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0E9A6" w14:textId="3165A85E" w:rsidR="00362F78" w:rsidRPr="00331894" w:rsidRDefault="00362F78" w:rsidP="00331894">
      <w:pPr>
        <w:jc w:val="center"/>
        <w:rPr>
          <w:sz w:val="28"/>
          <w:szCs w:val="28"/>
          <w:lang w:eastAsia="ja-JP"/>
        </w:rPr>
      </w:pPr>
      <w:r>
        <w:rPr>
          <w:sz w:val="28"/>
          <w:szCs w:val="28"/>
          <w:lang w:eastAsia="ja-JP"/>
        </w:rPr>
        <w:t xml:space="preserve">2026 </w:t>
      </w:r>
      <w:r w:rsidRPr="00F30D8C">
        <w:rPr>
          <w:rFonts w:hint="eastAsia"/>
          <w:sz w:val="28"/>
          <w:szCs w:val="28"/>
          <w:lang w:eastAsia="ja-JP"/>
        </w:rPr>
        <w:t>第九回アジアスポーツ人類学国際学術</w:t>
      </w:r>
      <w:r>
        <w:rPr>
          <w:rFonts w:hint="eastAsia"/>
          <w:sz w:val="28"/>
          <w:szCs w:val="28"/>
          <w:lang w:eastAsia="ja-JP"/>
        </w:rPr>
        <w:t>大会</w:t>
      </w:r>
      <w:r w:rsidRPr="00F30D8C">
        <w:rPr>
          <w:rFonts w:hint="eastAsia"/>
          <w:sz w:val="28"/>
          <w:szCs w:val="28"/>
          <w:lang w:eastAsia="ja-JP"/>
        </w:rPr>
        <w:t xml:space="preserve">　参加申請書</w:t>
      </w:r>
    </w:p>
    <w:tbl>
      <w:tblPr>
        <w:tblStyle w:val="TableGrid"/>
        <w:tblW w:w="9722" w:type="dxa"/>
        <w:jc w:val="center"/>
        <w:tblInd w:w="0" w:type="dxa"/>
        <w:tblCellMar>
          <w:bottom w:w="6" w:type="dxa"/>
        </w:tblCellMar>
        <w:tblLook w:val="04A0" w:firstRow="1" w:lastRow="0" w:firstColumn="1" w:lastColumn="0" w:noHBand="0" w:noVBand="1"/>
      </w:tblPr>
      <w:tblGrid>
        <w:gridCol w:w="1413"/>
        <w:gridCol w:w="2835"/>
        <w:gridCol w:w="283"/>
        <w:gridCol w:w="1134"/>
        <w:gridCol w:w="1134"/>
        <w:gridCol w:w="2923"/>
      </w:tblGrid>
      <w:tr w:rsidR="005901D7" w:rsidRPr="006124B2" w14:paraId="2C18D6BD" w14:textId="77777777" w:rsidTr="009643EC">
        <w:trPr>
          <w:trHeight w:val="701"/>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11C733EB" w14:textId="665070E7" w:rsidR="005901D7" w:rsidRPr="006124B2" w:rsidRDefault="005901D7" w:rsidP="002E300A">
            <w:pPr>
              <w:ind w:left="156"/>
              <w:jc w:val="center"/>
              <w:rPr>
                <w:rFonts w:asciiTheme="minorEastAsia" w:hAnsiTheme="minorEastAsia" w:cs="Times New Roman" w:hint="eastAsia"/>
                <w:lang w:eastAsia="ja-JP"/>
              </w:rPr>
            </w:pPr>
            <w:r w:rsidRPr="006124B2">
              <w:rPr>
                <w:rFonts w:asciiTheme="minorEastAsia" w:hAnsiTheme="minorEastAsia" w:cs="Times New Roman"/>
              </w:rPr>
              <w:t>投稿日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221F69AF" w14:textId="30559AA0" w:rsidR="005901D7" w:rsidRPr="006124B2" w:rsidRDefault="005901D7" w:rsidP="00907341">
            <w:pPr>
              <w:ind w:left="156"/>
              <w:jc w:val="center"/>
              <w:rPr>
                <w:rFonts w:asciiTheme="minorEastAsia" w:hAnsiTheme="minorEastAsia" w:cs="Times New Roman"/>
              </w:rPr>
            </w:pPr>
            <w:r>
              <w:rPr>
                <w:rFonts w:asciiTheme="minorEastAsia" w:hAnsiTheme="minorEastAsia" w:cs="Times New Roman"/>
              </w:rPr>
              <w:t xml:space="preserve">    </w:t>
            </w:r>
            <w:r w:rsidRPr="006124B2">
              <w:rPr>
                <w:rFonts w:asciiTheme="minorEastAsia" w:hAnsiTheme="minorEastAsia" w:cs="Times New Roman"/>
              </w:rPr>
              <w:t xml:space="preserve">年  </w:t>
            </w:r>
            <w:r>
              <w:rPr>
                <w:rFonts w:asciiTheme="minorEastAsia" w:hAnsiTheme="minorEastAsia" w:cs="Times New Roman"/>
              </w:rPr>
              <w:t xml:space="preserve"> </w:t>
            </w:r>
            <w:r w:rsidRPr="006124B2">
              <w:rPr>
                <w:rFonts w:asciiTheme="minorEastAsia" w:hAnsiTheme="minorEastAsia" w:cs="Times New Roman"/>
              </w:rPr>
              <w:t xml:space="preserve"> 月  </w:t>
            </w:r>
            <w:r>
              <w:rPr>
                <w:rFonts w:asciiTheme="minorEastAsia" w:hAnsiTheme="minorEastAsia" w:cs="Times New Roman"/>
              </w:rPr>
              <w:t xml:space="preserve"> </w:t>
            </w:r>
            <w:r w:rsidRPr="006124B2">
              <w:rPr>
                <w:rFonts w:asciiTheme="minorEastAsia" w:hAnsiTheme="minorEastAsia" w:cs="ＭＳ 明朝" w:hint="eastAsia"/>
                <w:lang w:eastAsia="ja-JP"/>
              </w:rPr>
              <w:t xml:space="preserve">　</w:t>
            </w:r>
            <w:r w:rsidRPr="006124B2">
              <w:rPr>
                <w:rFonts w:asciiTheme="minorEastAsia" w:hAnsiTheme="minorEastAsia" w:cs="Times New Roman"/>
              </w:rPr>
              <w:t>日</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2A26119A" w14:textId="0C027D14" w:rsidR="005901D7" w:rsidRPr="006124B2" w:rsidRDefault="005901D7" w:rsidP="00907341">
            <w:pPr>
              <w:jc w:val="center"/>
              <w:rPr>
                <w:rFonts w:asciiTheme="minorEastAsia" w:hAnsiTheme="minorEastAsia" w:cs="Times New Roman"/>
                <w:lang w:eastAsia="ja-JP"/>
              </w:rPr>
            </w:pPr>
            <w:r w:rsidRPr="006124B2">
              <w:rPr>
                <w:rFonts w:asciiTheme="minorEastAsia" w:hAnsiTheme="minorEastAsia" w:cs="Times New Roman" w:hint="eastAsia"/>
                <w:lang w:eastAsia="ja-JP"/>
              </w:rPr>
              <w:t>発表テーマ</w:t>
            </w:r>
            <w:r w:rsidRPr="006124B2">
              <w:rPr>
                <w:rFonts w:asciiTheme="minorEastAsia" w:hAnsiTheme="minorEastAsia" w:cs="Times New Roman"/>
              </w:rPr>
              <w:t xml:space="preserve"> </w:t>
            </w:r>
            <w:r w:rsidR="002E300A" w:rsidRPr="006124B2">
              <w:rPr>
                <w:rFonts w:asciiTheme="minorEastAsia" w:hAnsiTheme="minorEastAsia" w:cs="Times New Roman"/>
              </w:rPr>
              <w:t>A</w:t>
            </w:r>
            <w:r w:rsidR="002E300A">
              <w:t>～</w:t>
            </w:r>
            <w:r w:rsidR="002E300A" w:rsidRPr="006124B2">
              <w:rPr>
                <w:rFonts w:asciiTheme="minorEastAsia" w:hAnsiTheme="minorEastAsia" w:cs="Times New Roman"/>
              </w:rPr>
              <w:t>J</w:t>
            </w:r>
          </w:p>
        </w:tc>
        <w:tc>
          <w:tcPr>
            <w:tcW w:w="1134" w:type="dxa"/>
            <w:tcBorders>
              <w:top w:val="single" w:sz="4" w:space="0" w:color="000000"/>
              <w:left w:val="single" w:sz="4" w:space="0" w:color="000000"/>
              <w:bottom w:val="single" w:sz="4" w:space="0" w:color="000000"/>
              <w:right w:val="single" w:sz="4" w:space="0" w:color="000000"/>
            </w:tcBorders>
            <w:vAlign w:val="center"/>
          </w:tcPr>
          <w:p w14:paraId="4527250A" w14:textId="77777777" w:rsidR="005901D7" w:rsidRPr="006124B2" w:rsidRDefault="005901D7" w:rsidP="00907341">
            <w:pPr>
              <w:ind w:left="14"/>
              <w:jc w:val="center"/>
              <w:rPr>
                <w:rFonts w:asciiTheme="minorEastAsia" w:hAnsiTheme="minorEastAsia" w:cs="Times New Roman"/>
              </w:rPr>
            </w:pPr>
          </w:p>
        </w:tc>
        <w:tc>
          <w:tcPr>
            <w:tcW w:w="2923" w:type="dxa"/>
            <w:tcBorders>
              <w:top w:val="single" w:sz="4" w:space="0" w:color="000000"/>
              <w:left w:val="single" w:sz="4" w:space="0" w:color="000000"/>
              <w:bottom w:val="single" w:sz="4" w:space="0" w:color="000000"/>
              <w:right w:val="single" w:sz="4" w:space="0" w:color="000000"/>
            </w:tcBorders>
            <w:vAlign w:val="center"/>
          </w:tcPr>
          <w:p w14:paraId="117E0F2C" w14:textId="2C19610E" w:rsidR="005901D7" w:rsidRPr="006124B2" w:rsidRDefault="005901D7" w:rsidP="005901D7">
            <w:pPr>
              <w:ind w:left="14"/>
              <w:jc w:val="center"/>
              <w:rPr>
                <w:rFonts w:asciiTheme="minorEastAsia" w:hAnsiTheme="minorEastAsia" w:cs="Times New Roman"/>
              </w:rPr>
            </w:pPr>
            <w:r>
              <w:rPr>
                <w:rFonts w:asciiTheme="minorEastAsia" w:hAnsiTheme="minorEastAsia" w:cs="Times New Roman" w:hint="eastAsia"/>
              </w:rPr>
              <w:t xml:space="preserve">全論文提出希望　　</w:t>
            </w:r>
            <w:r w:rsidRPr="006124B2">
              <w:rPr>
                <w:rFonts w:asciiTheme="minorEastAsia" w:hAnsiTheme="minorEastAsia" w:cs="Times New Roman"/>
              </w:rPr>
              <w:t>□</w:t>
            </w:r>
          </w:p>
        </w:tc>
      </w:tr>
      <w:tr w:rsidR="006124B2" w:rsidRPr="006124B2" w14:paraId="568EB3D0" w14:textId="77777777" w:rsidTr="009643EC">
        <w:trPr>
          <w:trHeight w:val="732"/>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4FF2DCA3" w14:textId="37082E0D" w:rsidR="00362F78" w:rsidRPr="006124B2" w:rsidRDefault="00362F78" w:rsidP="002E300A">
            <w:pPr>
              <w:ind w:right="2"/>
              <w:jc w:val="center"/>
              <w:rPr>
                <w:rFonts w:asciiTheme="minorEastAsia" w:hAnsiTheme="minorEastAsia" w:cs="Times New Roman"/>
                <w:lang w:eastAsia="ja-JP"/>
              </w:rPr>
            </w:pPr>
            <w:r w:rsidRPr="006124B2">
              <w:rPr>
                <w:rFonts w:asciiTheme="minorEastAsia" w:hAnsiTheme="minorEastAsia" w:cs="Times New Roman" w:hint="eastAsia"/>
                <w:lang w:eastAsia="ja-JP"/>
              </w:rPr>
              <w:t>字数</w:t>
            </w:r>
          </w:p>
        </w:tc>
        <w:tc>
          <w:tcPr>
            <w:tcW w:w="2835" w:type="dxa"/>
            <w:tcBorders>
              <w:top w:val="single" w:sz="4" w:space="0" w:color="000000"/>
              <w:left w:val="single" w:sz="4" w:space="0" w:color="000000"/>
              <w:bottom w:val="single" w:sz="4" w:space="0" w:color="000000"/>
              <w:right w:val="single" w:sz="4" w:space="0" w:color="000000"/>
            </w:tcBorders>
            <w:vAlign w:val="center"/>
          </w:tcPr>
          <w:p w14:paraId="33073A19" w14:textId="77777777" w:rsidR="00362F78" w:rsidRPr="006124B2" w:rsidRDefault="00362F78" w:rsidP="00907341">
            <w:pPr>
              <w:spacing w:after="74"/>
              <w:ind w:left="53"/>
              <w:jc w:val="center"/>
              <w:rPr>
                <w:rFonts w:asciiTheme="minorEastAsia" w:hAnsiTheme="minorEastAsia" w:cs="Times New Roman"/>
                <w:lang w:eastAsia="ja-JP"/>
              </w:rPr>
            </w:pPr>
          </w:p>
          <w:p w14:paraId="374CA59A" w14:textId="77777777" w:rsidR="00362F78" w:rsidRPr="006124B2" w:rsidRDefault="00362F78" w:rsidP="00907341">
            <w:pPr>
              <w:ind w:left="14" w:right="-19"/>
              <w:jc w:val="center"/>
              <w:rPr>
                <w:rFonts w:asciiTheme="minorEastAsia" w:hAnsiTheme="minorEastAsia" w:cs="Times New Roman"/>
                <w:lang w:eastAsia="ja-JP"/>
              </w:rPr>
            </w:pPr>
            <w:r w:rsidRPr="00D94E6A">
              <w:rPr>
                <w:rFonts w:asciiTheme="minorEastAsia" w:hAnsiTheme="minorEastAsia" w:cs="Times New Roman"/>
                <w:sz w:val="18"/>
                <w:szCs w:val="16"/>
                <w:lang w:eastAsia="ja-JP"/>
              </w:rPr>
              <w:t>(Word</w:t>
            </w:r>
            <w:r w:rsidRPr="00D94E6A">
              <w:rPr>
                <w:rFonts w:asciiTheme="minorEastAsia" w:hAnsiTheme="minorEastAsia" w:cs="Times New Roman" w:hint="eastAsia"/>
                <w:sz w:val="18"/>
                <w:szCs w:val="16"/>
                <w:lang w:eastAsia="ja-JP"/>
              </w:rPr>
              <w:t>の字数機能に依拠</w:t>
            </w:r>
            <w:r w:rsidRPr="00D94E6A">
              <w:rPr>
                <w:rFonts w:asciiTheme="minorEastAsia" w:hAnsiTheme="minorEastAsia" w:cs="Times New Roman"/>
                <w:sz w:val="18"/>
                <w:szCs w:val="16"/>
                <w:lang w:eastAsia="ja-JP"/>
              </w:rPr>
              <w:t>)</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1279DA97" w14:textId="77777777" w:rsidR="00362F78" w:rsidRPr="006124B2" w:rsidRDefault="00362F78" w:rsidP="00907341">
            <w:pPr>
              <w:ind w:left="2"/>
              <w:jc w:val="center"/>
              <w:rPr>
                <w:rFonts w:asciiTheme="minorEastAsia" w:hAnsiTheme="minorEastAsia" w:cs="Times New Roman"/>
              </w:rPr>
            </w:pPr>
            <w:r w:rsidRPr="006124B2">
              <w:rPr>
                <w:rFonts w:asciiTheme="minorEastAsia" w:hAnsiTheme="minorEastAsia" w:cs="Times New Roman" w:hint="eastAsia"/>
                <w:lang w:eastAsia="ja-JP"/>
              </w:rPr>
              <w:t>発表言語</w:t>
            </w:r>
          </w:p>
        </w:tc>
        <w:tc>
          <w:tcPr>
            <w:tcW w:w="4057" w:type="dxa"/>
            <w:gridSpan w:val="2"/>
            <w:tcBorders>
              <w:top w:val="single" w:sz="4" w:space="0" w:color="000000"/>
              <w:left w:val="single" w:sz="4" w:space="0" w:color="000000"/>
              <w:bottom w:val="single" w:sz="4" w:space="0" w:color="000000"/>
              <w:right w:val="single" w:sz="4" w:space="0" w:color="000000"/>
            </w:tcBorders>
            <w:vAlign w:val="center"/>
          </w:tcPr>
          <w:p w14:paraId="67C39DEE" w14:textId="5A19EF1F" w:rsidR="00362F78" w:rsidRPr="006124B2" w:rsidRDefault="00362F78" w:rsidP="009643EC">
            <w:pPr>
              <w:ind w:firstLineChars="100" w:firstLine="240"/>
              <w:jc w:val="both"/>
              <w:rPr>
                <w:rFonts w:asciiTheme="minorEastAsia" w:hAnsiTheme="minorEastAsia" w:cs="Times New Roman"/>
              </w:rPr>
            </w:pPr>
            <w:r w:rsidRPr="006124B2">
              <w:rPr>
                <w:rFonts w:asciiTheme="minorEastAsia" w:hAnsiTheme="minorEastAsia" w:cs="Times New Roman"/>
              </w:rPr>
              <w:t>□</w:t>
            </w:r>
            <w:r w:rsidRPr="006124B2">
              <w:rPr>
                <w:rFonts w:asciiTheme="minorEastAsia" w:hAnsiTheme="minorEastAsia" w:cs="Times New Roman" w:hint="eastAsia"/>
              </w:rPr>
              <w:t>中文</w:t>
            </w:r>
            <w:r w:rsidR="009643EC">
              <w:rPr>
                <w:rFonts w:asciiTheme="minorEastAsia" w:hAnsiTheme="minorEastAsia" w:cs="Times New Roman"/>
              </w:rPr>
              <w:t xml:space="preserve"> </w:t>
            </w:r>
            <w:r w:rsidR="009643EC">
              <w:rPr>
                <w:rFonts w:asciiTheme="minorEastAsia" w:hAnsiTheme="minorEastAsia" w:cs="Times New Roman" w:hint="eastAsia"/>
              </w:rPr>
              <w:t xml:space="preserve">　</w:t>
            </w:r>
            <w:r w:rsidRPr="006124B2">
              <w:rPr>
                <w:rFonts w:asciiTheme="minorEastAsia" w:hAnsiTheme="minorEastAsia" w:cs="Times New Roman"/>
              </w:rPr>
              <w:t xml:space="preserve">□ </w:t>
            </w:r>
            <w:r w:rsidRPr="006124B2">
              <w:rPr>
                <w:rFonts w:asciiTheme="minorEastAsia" w:hAnsiTheme="minorEastAsia" w:cs="Times New Roman" w:hint="eastAsia"/>
              </w:rPr>
              <w:t>英語</w:t>
            </w:r>
            <w:r w:rsidR="009643EC">
              <w:rPr>
                <w:rFonts w:asciiTheme="minorEastAsia" w:hAnsiTheme="minorEastAsia" w:cs="Times New Roman"/>
              </w:rPr>
              <w:t xml:space="preserve"> </w:t>
            </w:r>
            <w:r w:rsidR="009643EC">
              <w:rPr>
                <w:rFonts w:asciiTheme="minorEastAsia" w:hAnsiTheme="minorEastAsia" w:cs="Times New Roman" w:hint="eastAsia"/>
              </w:rPr>
              <w:t xml:space="preserve">　</w:t>
            </w:r>
            <w:r w:rsidRPr="006124B2">
              <w:rPr>
                <w:rFonts w:asciiTheme="minorEastAsia" w:hAnsiTheme="minorEastAsia" w:cs="Times New Roman"/>
              </w:rPr>
              <w:t xml:space="preserve">□  </w:t>
            </w:r>
            <w:r w:rsidRPr="006124B2">
              <w:rPr>
                <w:rFonts w:asciiTheme="minorEastAsia" w:hAnsiTheme="minorEastAsia" w:cs="Times New Roman" w:hint="eastAsia"/>
              </w:rPr>
              <w:t xml:space="preserve">日本語 </w:t>
            </w:r>
            <w:r w:rsidRPr="006124B2">
              <w:rPr>
                <w:rFonts w:asciiTheme="minorEastAsia" w:hAnsiTheme="minorEastAsia" w:cs="Times New Roman"/>
              </w:rPr>
              <w:t xml:space="preserve">  </w:t>
            </w:r>
          </w:p>
        </w:tc>
      </w:tr>
      <w:tr w:rsidR="005F4DC9" w:rsidRPr="006124B2" w14:paraId="7CA01139" w14:textId="77777777" w:rsidTr="005F4DC9">
        <w:trPr>
          <w:trHeight w:val="651"/>
          <w:jc w:val="center"/>
        </w:trPr>
        <w:tc>
          <w:tcPr>
            <w:tcW w:w="1413" w:type="dxa"/>
            <w:vMerge w:val="restart"/>
            <w:tcBorders>
              <w:top w:val="single" w:sz="4" w:space="0" w:color="000000"/>
              <w:left w:val="single" w:sz="4" w:space="0" w:color="000000"/>
              <w:right w:val="single" w:sz="4" w:space="0" w:color="000000"/>
            </w:tcBorders>
            <w:vAlign w:val="center"/>
          </w:tcPr>
          <w:p w14:paraId="3B95122C" w14:textId="77777777" w:rsidR="005F4DC9" w:rsidRPr="006124B2" w:rsidRDefault="005F4DC9" w:rsidP="00907341">
            <w:pPr>
              <w:jc w:val="center"/>
              <w:rPr>
                <w:rFonts w:asciiTheme="minorEastAsia" w:hAnsiTheme="minorEastAsia" w:cs="Times New Roman"/>
              </w:rPr>
            </w:pPr>
            <w:r w:rsidRPr="006124B2">
              <w:rPr>
                <w:rFonts w:asciiTheme="minorEastAsia" w:hAnsiTheme="minorEastAsia" w:cs="Times New Roman"/>
              </w:rPr>
              <w:t>論文</w:t>
            </w:r>
          </w:p>
          <w:p w14:paraId="60E6F321" w14:textId="77777777" w:rsidR="005F4DC9" w:rsidRPr="006124B2" w:rsidRDefault="005F4DC9" w:rsidP="00907341">
            <w:pPr>
              <w:jc w:val="center"/>
              <w:rPr>
                <w:rFonts w:asciiTheme="minorEastAsia" w:hAnsiTheme="minorEastAsia" w:cs="Times New Roman"/>
                <w:lang w:eastAsia="ja-JP"/>
              </w:rPr>
            </w:pPr>
            <w:r w:rsidRPr="006124B2">
              <w:rPr>
                <w:rFonts w:asciiTheme="minorEastAsia" w:hAnsiTheme="minorEastAsia" w:cs="Times New Roman" w:hint="eastAsia"/>
                <w:lang w:eastAsia="ja-JP"/>
              </w:rPr>
              <w:t>タイトル</w:t>
            </w:r>
          </w:p>
        </w:tc>
        <w:tc>
          <w:tcPr>
            <w:tcW w:w="8309" w:type="dxa"/>
            <w:gridSpan w:val="5"/>
            <w:tcBorders>
              <w:top w:val="single" w:sz="4" w:space="0" w:color="000000"/>
              <w:left w:val="single" w:sz="4" w:space="0" w:color="000000"/>
              <w:bottom w:val="single" w:sz="4" w:space="0" w:color="000000"/>
              <w:right w:val="single" w:sz="4" w:space="0" w:color="000000"/>
            </w:tcBorders>
            <w:vAlign w:val="center"/>
          </w:tcPr>
          <w:p w14:paraId="170A2E54" w14:textId="06BEB29F" w:rsidR="005F4DC9" w:rsidRPr="005F4DC9" w:rsidRDefault="005F4DC9" w:rsidP="00907341">
            <w:pPr>
              <w:ind w:left="14"/>
              <w:jc w:val="both"/>
              <w:rPr>
                <w:rFonts w:asciiTheme="minorEastAsia" w:hAnsiTheme="minorEastAsia" w:cs="Times New Roman"/>
                <w:sz w:val="21"/>
                <w:szCs w:val="20"/>
              </w:rPr>
            </w:pPr>
            <w:r w:rsidRPr="005F4DC9">
              <w:rPr>
                <w:rFonts w:asciiTheme="minorEastAsia" w:hAnsiTheme="minorEastAsia" w:cs="Times New Roman" w:hint="eastAsia"/>
                <w:sz w:val="21"/>
                <w:szCs w:val="20"/>
                <w:lang w:eastAsia="ja-JP"/>
              </w:rPr>
              <w:t>中文</w:t>
            </w:r>
            <w:r w:rsidRPr="005F4DC9">
              <w:rPr>
                <w:rFonts w:asciiTheme="minorEastAsia" w:hAnsiTheme="minorEastAsia" w:cs="Times New Roman"/>
                <w:sz w:val="21"/>
                <w:szCs w:val="20"/>
                <w:lang w:eastAsia="ja-JP"/>
              </w:rPr>
              <w:t>/</w:t>
            </w:r>
            <w:r w:rsidRPr="005F4DC9">
              <w:rPr>
                <w:rFonts w:asciiTheme="minorEastAsia" w:hAnsiTheme="minorEastAsia" w:cs="Times New Roman" w:hint="eastAsia"/>
                <w:sz w:val="21"/>
                <w:szCs w:val="20"/>
                <w:lang w:eastAsia="ja-JP"/>
              </w:rPr>
              <w:t>日本語：</w:t>
            </w:r>
          </w:p>
        </w:tc>
      </w:tr>
      <w:tr w:rsidR="005F4DC9" w:rsidRPr="006124B2" w14:paraId="530C0B94" w14:textId="77777777" w:rsidTr="00FD6F72">
        <w:trPr>
          <w:trHeight w:val="542"/>
          <w:jc w:val="center"/>
        </w:trPr>
        <w:tc>
          <w:tcPr>
            <w:tcW w:w="1413" w:type="dxa"/>
            <w:vMerge/>
            <w:tcBorders>
              <w:left w:val="single" w:sz="4" w:space="0" w:color="000000"/>
              <w:bottom w:val="single" w:sz="4" w:space="0" w:color="000000"/>
              <w:right w:val="single" w:sz="4" w:space="0" w:color="000000"/>
            </w:tcBorders>
            <w:vAlign w:val="center"/>
          </w:tcPr>
          <w:p w14:paraId="0234FDF0" w14:textId="77777777" w:rsidR="005F4DC9" w:rsidRPr="006124B2" w:rsidRDefault="005F4DC9" w:rsidP="00907341">
            <w:pPr>
              <w:jc w:val="both"/>
              <w:rPr>
                <w:rFonts w:asciiTheme="minorEastAsia" w:hAnsiTheme="minorEastAsia" w:cs="Times New Roman"/>
              </w:rPr>
            </w:pPr>
          </w:p>
        </w:tc>
        <w:tc>
          <w:tcPr>
            <w:tcW w:w="8309" w:type="dxa"/>
            <w:gridSpan w:val="5"/>
            <w:tcBorders>
              <w:top w:val="single" w:sz="4" w:space="0" w:color="000000"/>
              <w:left w:val="single" w:sz="4" w:space="0" w:color="000000"/>
              <w:bottom w:val="single" w:sz="4" w:space="0" w:color="000000"/>
              <w:right w:val="single" w:sz="4" w:space="0" w:color="000000"/>
            </w:tcBorders>
            <w:vAlign w:val="center"/>
          </w:tcPr>
          <w:p w14:paraId="45FE97A2" w14:textId="77777777" w:rsidR="005F4DC9" w:rsidRPr="005F4DC9" w:rsidRDefault="005F4DC9" w:rsidP="00907341">
            <w:pPr>
              <w:ind w:left="14"/>
              <w:jc w:val="both"/>
              <w:rPr>
                <w:rFonts w:asciiTheme="minorEastAsia" w:hAnsiTheme="minorEastAsia" w:cs="Times New Roman"/>
                <w:sz w:val="21"/>
                <w:szCs w:val="20"/>
              </w:rPr>
            </w:pPr>
            <w:r w:rsidRPr="005F4DC9">
              <w:rPr>
                <w:rFonts w:asciiTheme="minorEastAsia" w:hAnsiTheme="minorEastAsia" w:cs="Times New Roman"/>
                <w:sz w:val="21"/>
                <w:szCs w:val="20"/>
              </w:rPr>
              <w:t>English：</w:t>
            </w:r>
          </w:p>
        </w:tc>
      </w:tr>
      <w:tr w:rsidR="00362F78" w:rsidRPr="006124B2" w14:paraId="17B789C1" w14:textId="77777777" w:rsidTr="005F4DC9">
        <w:trPr>
          <w:trHeight w:val="499"/>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10250290" w14:textId="77777777" w:rsidR="00362F78" w:rsidRPr="006124B2" w:rsidRDefault="00362F78" w:rsidP="00907341">
            <w:pPr>
              <w:jc w:val="center"/>
              <w:rPr>
                <w:rFonts w:asciiTheme="minorEastAsia" w:hAnsiTheme="minorEastAsia" w:cs="Times New Roman"/>
                <w:lang w:eastAsia="ja-JP"/>
              </w:rPr>
            </w:pPr>
            <w:r w:rsidRPr="006124B2">
              <w:rPr>
                <w:rFonts w:asciiTheme="minorEastAsia" w:hAnsiTheme="minorEastAsia" w:cs="Times New Roman" w:hint="eastAsia"/>
                <w:lang w:eastAsia="ja-JP"/>
              </w:rPr>
              <w:t>申請者情報</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76E000F6" w14:textId="77777777" w:rsidR="00362F78" w:rsidRPr="006124B2" w:rsidRDefault="00362F78" w:rsidP="00907341">
            <w:pPr>
              <w:ind w:right="2"/>
              <w:jc w:val="center"/>
              <w:rPr>
                <w:rFonts w:asciiTheme="minorEastAsia" w:hAnsiTheme="minorEastAsia" w:cs="Times New Roman"/>
              </w:rPr>
            </w:pPr>
            <w:r w:rsidRPr="006124B2">
              <w:rPr>
                <w:rFonts w:asciiTheme="minorEastAsia" w:hAnsiTheme="minorEastAsia" w:cs="Times New Roman"/>
              </w:rPr>
              <w:t>姓            名</w:t>
            </w:r>
          </w:p>
        </w:tc>
        <w:tc>
          <w:tcPr>
            <w:tcW w:w="5191" w:type="dxa"/>
            <w:gridSpan w:val="3"/>
            <w:tcBorders>
              <w:top w:val="single" w:sz="4" w:space="0" w:color="000000"/>
              <w:left w:val="single" w:sz="4" w:space="0" w:color="000000"/>
              <w:bottom w:val="single" w:sz="4" w:space="0" w:color="000000"/>
              <w:right w:val="single" w:sz="4" w:space="0" w:color="000000"/>
            </w:tcBorders>
            <w:vAlign w:val="center"/>
          </w:tcPr>
          <w:p w14:paraId="0A91D57B" w14:textId="11E3A7A4" w:rsidR="00362F78" w:rsidRPr="006124B2" w:rsidRDefault="006124B2" w:rsidP="00907341">
            <w:pPr>
              <w:ind w:left="329"/>
              <w:jc w:val="center"/>
              <w:rPr>
                <w:rFonts w:asciiTheme="minorEastAsia" w:hAnsiTheme="minorEastAsia" w:cs="Times New Roman"/>
                <w:lang w:eastAsia="ja-JP"/>
              </w:rPr>
            </w:pPr>
            <w:r>
              <w:rPr>
                <w:rFonts w:asciiTheme="minorEastAsia" w:hAnsiTheme="minorEastAsia" w:cs="Times New Roman" w:hint="eastAsia"/>
                <w:lang w:eastAsia="ja-JP"/>
              </w:rPr>
              <w:t>所属先機関名</w:t>
            </w:r>
            <w:r w:rsidR="005F4DC9">
              <w:rPr>
                <w:rFonts w:asciiTheme="minorEastAsia" w:hAnsiTheme="minorEastAsia" w:cs="Times New Roman" w:hint="eastAsia"/>
                <w:lang w:eastAsia="ja-JP"/>
              </w:rPr>
              <w:t>・</w:t>
            </w:r>
            <w:r>
              <w:rPr>
                <w:rFonts w:asciiTheme="minorEastAsia" w:hAnsiTheme="minorEastAsia" w:cs="Times New Roman" w:hint="eastAsia"/>
                <w:lang w:eastAsia="ja-JP"/>
              </w:rPr>
              <w:t>職位（全</w:t>
            </w:r>
            <w:r>
              <w:rPr>
                <w:lang w:eastAsia="ja-JP"/>
              </w:rPr>
              <w:t>称</w:t>
            </w:r>
            <w:r>
              <w:rPr>
                <w:rFonts w:hint="eastAsia"/>
                <w:lang w:eastAsia="ja-JP"/>
              </w:rPr>
              <w:t>）</w:t>
            </w:r>
          </w:p>
        </w:tc>
      </w:tr>
      <w:tr w:rsidR="00362F78" w:rsidRPr="006124B2" w14:paraId="6BD8CA83" w14:textId="77777777" w:rsidTr="005F4DC9">
        <w:trPr>
          <w:trHeight w:val="583"/>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772C822F" w14:textId="77777777" w:rsidR="00362F78" w:rsidRPr="006124B2" w:rsidRDefault="00362F78" w:rsidP="00907341">
            <w:pPr>
              <w:ind w:left="156"/>
              <w:rPr>
                <w:rFonts w:asciiTheme="minorEastAsia" w:hAnsiTheme="minorEastAsia" w:cs="Times New Roman"/>
              </w:rPr>
            </w:pPr>
            <w:r w:rsidRPr="006124B2">
              <w:rPr>
                <w:rFonts w:asciiTheme="minorEastAsia" w:hAnsiTheme="minorEastAsia" w:cs="Times New Roman"/>
              </w:rPr>
              <w:t>第一作者</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018B3373" w14:textId="577A058F" w:rsidR="00362F78" w:rsidRPr="005F4DC9" w:rsidRDefault="005F4DC9" w:rsidP="00907341">
            <w:pPr>
              <w:ind w:left="14"/>
              <w:jc w:val="both"/>
              <w:rPr>
                <w:rFonts w:asciiTheme="minorEastAsia" w:hAnsiTheme="minorEastAsia" w:cs="Times New Roman"/>
                <w:sz w:val="20"/>
                <w:szCs w:val="18"/>
              </w:rPr>
            </w:pPr>
            <w:r w:rsidRPr="005F4DC9">
              <w:rPr>
                <w:rFonts w:asciiTheme="minorEastAsia" w:hAnsiTheme="minorEastAsia" w:cs="Times New Roman"/>
                <w:sz w:val="20"/>
                <w:szCs w:val="18"/>
              </w:rPr>
              <w:t>中文/</w:t>
            </w:r>
            <w:r w:rsidRPr="005F4DC9">
              <w:rPr>
                <w:rFonts w:asciiTheme="minorEastAsia" w:hAnsiTheme="minorEastAsia" w:cs="Times New Roman" w:hint="eastAsia"/>
                <w:sz w:val="20"/>
                <w:szCs w:val="18"/>
                <w:lang w:eastAsia="ja-JP"/>
              </w:rPr>
              <w:t>日本語</w:t>
            </w:r>
            <w:r w:rsidR="00362F78" w:rsidRPr="005F4DC9">
              <w:rPr>
                <w:rFonts w:asciiTheme="minorEastAsia" w:hAnsiTheme="minorEastAsia" w:cs="Times New Roman"/>
                <w:sz w:val="20"/>
                <w:szCs w:val="18"/>
              </w:rPr>
              <w:t>：</w:t>
            </w:r>
          </w:p>
        </w:tc>
        <w:tc>
          <w:tcPr>
            <w:tcW w:w="5191" w:type="dxa"/>
            <w:gridSpan w:val="3"/>
            <w:tcBorders>
              <w:top w:val="single" w:sz="4" w:space="0" w:color="000000"/>
              <w:left w:val="single" w:sz="4" w:space="0" w:color="000000"/>
              <w:bottom w:val="single" w:sz="4" w:space="0" w:color="000000"/>
              <w:right w:val="single" w:sz="4" w:space="0" w:color="000000"/>
            </w:tcBorders>
            <w:vAlign w:val="center"/>
          </w:tcPr>
          <w:p w14:paraId="54416552" w14:textId="1CD3A868" w:rsidR="00362F78" w:rsidRPr="005F4DC9" w:rsidRDefault="00362F78" w:rsidP="00907341">
            <w:pPr>
              <w:ind w:left="17"/>
              <w:jc w:val="both"/>
              <w:rPr>
                <w:rFonts w:asciiTheme="minorEastAsia" w:hAnsiTheme="minorEastAsia" w:cs="Times New Roman"/>
                <w:sz w:val="20"/>
                <w:szCs w:val="18"/>
              </w:rPr>
            </w:pPr>
            <w:r w:rsidRPr="005F4DC9">
              <w:rPr>
                <w:rFonts w:asciiTheme="minorEastAsia" w:hAnsiTheme="minorEastAsia" w:cs="Times New Roman"/>
                <w:sz w:val="20"/>
                <w:szCs w:val="18"/>
              </w:rPr>
              <w:t>中文/</w:t>
            </w:r>
            <w:r w:rsidRPr="005F4DC9">
              <w:rPr>
                <w:rFonts w:asciiTheme="minorEastAsia" w:hAnsiTheme="minorEastAsia" w:cs="Times New Roman" w:hint="eastAsia"/>
                <w:sz w:val="20"/>
                <w:szCs w:val="18"/>
                <w:lang w:eastAsia="ja-JP"/>
              </w:rPr>
              <w:t>日本語</w:t>
            </w:r>
            <w:r w:rsidRPr="005F4DC9">
              <w:rPr>
                <w:rFonts w:asciiTheme="minorEastAsia" w:hAnsiTheme="minorEastAsia" w:cs="Times New Roman"/>
                <w:sz w:val="20"/>
                <w:szCs w:val="18"/>
              </w:rPr>
              <w:t>：</w:t>
            </w:r>
          </w:p>
        </w:tc>
      </w:tr>
      <w:tr w:rsidR="00362F78" w:rsidRPr="006124B2" w14:paraId="6053E938" w14:textId="77777777" w:rsidTr="005F4DC9">
        <w:trPr>
          <w:trHeight w:val="557"/>
          <w:jc w:val="center"/>
        </w:trPr>
        <w:tc>
          <w:tcPr>
            <w:tcW w:w="1413" w:type="dxa"/>
            <w:vMerge/>
            <w:tcBorders>
              <w:top w:val="nil"/>
              <w:left w:val="single" w:sz="4" w:space="0" w:color="000000"/>
              <w:bottom w:val="single" w:sz="4" w:space="0" w:color="000000"/>
              <w:right w:val="single" w:sz="4" w:space="0" w:color="000000"/>
            </w:tcBorders>
            <w:vAlign w:val="center"/>
          </w:tcPr>
          <w:p w14:paraId="76DDF315" w14:textId="77777777" w:rsidR="00362F78" w:rsidRPr="006124B2" w:rsidRDefault="00362F78" w:rsidP="00907341">
            <w:pPr>
              <w:jc w:val="center"/>
              <w:rPr>
                <w:rFonts w:asciiTheme="minorEastAsia" w:hAnsiTheme="minorEastAsia" w:cs="Times New Roman"/>
              </w:rPr>
            </w:pP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3BC35142" w14:textId="77777777" w:rsidR="00362F78" w:rsidRPr="005F4DC9" w:rsidRDefault="00362F78" w:rsidP="00907341">
            <w:pPr>
              <w:ind w:left="14"/>
              <w:jc w:val="both"/>
              <w:rPr>
                <w:rFonts w:asciiTheme="minorEastAsia" w:hAnsiTheme="minorEastAsia" w:cs="Times New Roman"/>
                <w:sz w:val="20"/>
                <w:szCs w:val="18"/>
              </w:rPr>
            </w:pPr>
            <w:r w:rsidRPr="005F4DC9">
              <w:rPr>
                <w:rFonts w:asciiTheme="minorEastAsia" w:hAnsiTheme="minorEastAsia" w:cs="Times New Roman"/>
                <w:sz w:val="20"/>
                <w:szCs w:val="18"/>
              </w:rPr>
              <w:t>English：</w:t>
            </w:r>
          </w:p>
        </w:tc>
        <w:tc>
          <w:tcPr>
            <w:tcW w:w="5191" w:type="dxa"/>
            <w:gridSpan w:val="3"/>
            <w:tcBorders>
              <w:top w:val="single" w:sz="4" w:space="0" w:color="000000"/>
              <w:left w:val="single" w:sz="4" w:space="0" w:color="000000"/>
              <w:bottom w:val="single" w:sz="4" w:space="0" w:color="000000"/>
              <w:right w:val="single" w:sz="4" w:space="0" w:color="000000"/>
            </w:tcBorders>
            <w:vAlign w:val="center"/>
          </w:tcPr>
          <w:p w14:paraId="4F1128B8" w14:textId="77777777" w:rsidR="00362F78" w:rsidRPr="005F4DC9" w:rsidRDefault="00362F78" w:rsidP="00907341">
            <w:pPr>
              <w:ind w:left="17"/>
              <w:jc w:val="both"/>
              <w:rPr>
                <w:rFonts w:asciiTheme="minorEastAsia" w:hAnsiTheme="minorEastAsia" w:cs="Times New Roman"/>
                <w:sz w:val="20"/>
                <w:szCs w:val="18"/>
              </w:rPr>
            </w:pPr>
            <w:r w:rsidRPr="005F4DC9">
              <w:rPr>
                <w:rFonts w:asciiTheme="minorEastAsia" w:hAnsiTheme="minorEastAsia" w:cs="Times New Roman"/>
                <w:sz w:val="20"/>
                <w:szCs w:val="18"/>
              </w:rPr>
              <w:t>English：</w:t>
            </w:r>
          </w:p>
        </w:tc>
      </w:tr>
      <w:tr w:rsidR="00362F78" w:rsidRPr="006124B2" w14:paraId="6B90C31C" w14:textId="77777777" w:rsidTr="005F4DC9">
        <w:trPr>
          <w:trHeight w:val="565"/>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0E26E309" w14:textId="77777777" w:rsidR="00362F78" w:rsidRPr="006124B2" w:rsidRDefault="00362F78" w:rsidP="00907341">
            <w:pPr>
              <w:ind w:left="156"/>
              <w:rPr>
                <w:rFonts w:asciiTheme="minorEastAsia" w:hAnsiTheme="minorEastAsia" w:cs="Times New Roman"/>
              </w:rPr>
            </w:pPr>
            <w:r w:rsidRPr="006124B2">
              <w:rPr>
                <w:rFonts w:asciiTheme="minorEastAsia" w:hAnsiTheme="minorEastAsia" w:cs="Times New Roman"/>
              </w:rPr>
              <w:t>第二作者</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04E09402" w14:textId="77777777" w:rsidR="00362F78" w:rsidRPr="005F4DC9" w:rsidRDefault="00362F78" w:rsidP="00907341">
            <w:pPr>
              <w:ind w:left="14"/>
              <w:jc w:val="both"/>
              <w:rPr>
                <w:rFonts w:asciiTheme="minorEastAsia" w:hAnsiTheme="minorEastAsia" w:cs="Times New Roman"/>
                <w:sz w:val="20"/>
                <w:szCs w:val="18"/>
              </w:rPr>
            </w:pPr>
            <w:r w:rsidRPr="005F4DC9">
              <w:rPr>
                <w:rFonts w:asciiTheme="minorEastAsia" w:hAnsiTheme="minorEastAsia" w:cs="Times New Roman"/>
                <w:sz w:val="20"/>
                <w:szCs w:val="18"/>
              </w:rPr>
              <w:t>中文/</w:t>
            </w:r>
            <w:r w:rsidRPr="005F4DC9">
              <w:rPr>
                <w:rFonts w:asciiTheme="minorEastAsia" w:hAnsiTheme="minorEastAsia" w:cs="Times New Roman" w:hint="eastAsia"/>
                <w:sz w:val="20"/>
                <w:szCs w:val="18"/>
                <w:lang w:eastAsia="ja-JP"/>
              </w:rPr>
              <w:t>日本語</w:t>
            </w:r>
            <w:r w:rsidRPr="005F4DC9">
              <w:rPr>
                <w:rFonts w:asciiTheme="minorEastAsia" w:hAnsiTheme="minorEastAsia" w:cs="Times New Roman"/>
                <w:sz w:val="20"/>
                <w:szCs w:val="18"/>
              </w:rPr>
              <w:t>：</w:t>
            </w:r>
          </w:p>
        </w:tc>
        <w:tc>
          <w:tcPr>
            <w:tcW w:w="5191" w:type="dxa"/>
            <w:gridSpan w:val="3"/>
            <w:tcBorders>
              <w:top w:val="single" w:sz="4" w:space="0" w:color="000000"/>
              <w:left w:val="single" w:sz="4" w:space="0" w:color="000000"/>
              <w:bottom w:val="single" w:sz="4" w:space="0" w:color="000000"/>
              <w:right w:val="single" w:sz="4" w:space="0" w:color="000000"/>
            </w:tcBorders>
            <w:vAlign w:val="center"/>
          </w:tcPr>
          <w:p w14:paraId="369ACBFF" w14:textId="77777777" w:rsidR="00362F78" w:rsidRPr="005F4DC9" w:rsidRDefault="00362F78" w:rsidP="00907341">
            <w:pPr>
              <w:ind w:left="17"/>
              <w:jc w:val="both"/>
              <w:rPr>
                <w:rFonts w:asciiTheme="minorEastAsia" w:hAnsiTheme="minorEastAsia" w:cs="Times New Roman"/>
                <w:sz w:val="20"/>
                <w:szCs w:val="18"/>
              </w:rPr>
            </w:pPr>
            <w:r w:rsidRPr="005F4DC9">
              <w:rPr>
                <w:rFonts w:asciiTheme="minorEastAsia" w:hAnsiTheme="minorEastAsia" w:cs="Times New Roman"/>
                <w:sz w:val="20"/>
                <w:szCs w:val="18"/>
              </w:rPr>
              <w:t>中文/</w:t>
            </w:r>
            <w:r w:rsidRPr="005F4DC9">
              <w:rPr>
                <w:rFonts w:asciiTheme="minorEastAsia" w:hAnsiTheme="minorEastAsia" w:cs="Times New Roman" w:hint="eastAsia"/>
                <w:sz w:val="20"/>
                <w:szCs w:val="18"/>
                <w:lang w:eastAsia="ja-JP"/>
              </w:rPr>
              <w:t>日本語</w:t>
            </w:r>
            <w:r w:rsidRPr="005F4DC9">
              <w:rPr>
                <w:rFonts w:asciiTheme="minorEastAsia" w:hAnsiTheme="minorEastAsia" w:cs="Times New Roman"/>
                <w:sz w:val="20"/>
                <w:szCs w:val="18"/>
              </w:rPr>
              <w:t>：</w:t>
            </w:r>
          </w:p>
        </w:tc>
      </w:tr>
      <w:tr w:rsidR="00362F78" w:rsidRPr="006124B2" w14:paraId="79E3614D" w14:textId="77777777" w:rsidTr="005F4DC9">
        <w:trPr>
          <w:trHeight w:val="559"/>
          <w:jc w:val="center"/>
        </w:trPr>
        <w:tc>
          <w:tcPr>
            <w:tcW w:w="1413" w:type="dxa"/>
            <w:vMerge/>
            <w:tcBorders>
              <w:top w:val="nil"/>
              <w:left w:val="single" w:sz="4" w:space="0" w:color="000000"/>
              <w:bottom w:val="single" w:sz="4" w:space="0" w:color="000000"/>
              <w:right w:val="single" w:sz="4" w:space="0" w:color="000000"/>
            </w:tcBorders>
            <w:vAlign w:val="center"/>
          </w:tcPr>
          <w:p w14:paraId="2B9A0255" w14:textId="77777777" w:rsidR="00362F78" w:rsidRPr="006124B2" w:rsidRDefault="00362F78" w:rsidP="00907341">
            <w:pPr>
              <w:jc w:val="center"/>
              <w:rPr>
                <w:rFonts w:asciiTheme="minorEastAsia" w:hAnsiTheme="minorEastAsia" w:cs="Times New Roman"/>
              </w:rPr>
            </w:pP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4E5845C7" w14:textId="77777777" w:rsidR="00362F78" w:rsidRPr="005F4DC9" w:rsidRDefault="00362F78" w:rsidP="00907341">
            <w:pPr>
              <w:ind w:left="14"/>
              <w:jc w:val="both"/>
              <w:rPr>
                <w:rFonts w:asciiTheme="minorEastAsia" w:hAnsiTheme="minorEastAsia" w:cs="Times New Roman"/>
                <w:sz w:val="20"/>
                <w:szCs w:val="18"/>
              </w:rPr>
            </w:pPr>
            <w:r w:rsidRPr="005F4DC9">
              <w:rPr>
                <w:rFonts w:asciiTheme="minorEastAsia" w:hAnsiTheme="minorEastAsia" w:cs="Times New Roman"/>
                <w:sz w:val="20"/>
                <w:szCs w:val="18"/>
              </w:rPr>
              <w:t>English：</w:t>
            </w:r>
          </w:p>
        </w:tc>
        <w:tc>
          <w:tcPr>
            <w:tcW w:w="5191" w:type="dxa"/>
            <w:gridSpan w:val="3"/>
            <w:tcBorders>
              <w:top w:val="single" w:sz="4" w:space="0" w:color="000000"/>
              <w:left w:val="single" w:sz="4" w:space="0" w:color="000000"/>
              <w:bottom w:val="single" w:sz="4" w:space="0" w:color="000000"/>
              <w:right w:val="single" w:sz="4" w:space="0" w:color="000000"/>
            </w:tcBorders>
            <w:vAlign w:val="center"/>
          </w:tcPr>
          <w:p w14:paraId="2B79C766" w14:textId="77777777" w:rsidR="00362F78" w:rsidRPr="005F4DC9" w:rsidRDefault="00362F78" w:rsidP="00907341">
            <w:pPr>
              <w:ind w:left="17"/>
              <w:jc w:val="both"/>
              <w:rPr>
                <w:rFonts w:asciiTheme="minorEastAsia" w:hAnsiTheme="minorEastAsia" w:cs="Times New Roman"/>
                <w:sz w:val="20"/>
                <w:szCs w:val="18"/>
              </w:rPr>
            </w:pPr>
            <w:r w:rsidRPr="005F4DC9">
              <w:rPr>
                <w:rFonts w:asciiTheme="minorEastAsia" w:hAnsiTheme="minorEastAsia" w:cs="Times New Roman"/>
                <w:sz w:val="20"/>
                <w:szCs w:val="18"/>
              </w:rPr>
              <w:t>English ：</w:t>
            </w:r>
          </w:p>
        </w:tc>
      </w:tr>
      <w:tr w:rsidR="00362F78" w:rsidRPr="006124B2" w14:paraId="71CAD3A9" w14:textId="77777777" w:rsidTr="005F4DC9">
        <w:trPr>
          <w:trHeight w:val="545"/>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2318D198" w14:textId="77777777" w:rsidR="00362F78" w:rsidRPr="006124B2" w:rsidRDefault="00362F78" w:rsidP="00907341">
            <w:pPr>
              <w:ind w:left="156"/>
              <w:rPr>
                <w:rFonts w:asciiTheme="minorEastAsia" w:hAnsiTheme="minorEastAsia" w:cs="Times New Roman"/>
              </w:rPr>
            </w:pPr>
            <w:r w:rsidRPr="006124B2">
              <w:rPr>
                <w:rFonts w:asciiTheme="minorEastAsia" w:hAnsiTheme="minorEastAsia" w:cs="Times New Roman"/>
              </w:rPr>
              <w:t>第三作者</w:t>
            </w: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0A2D690C" w14:textId="77777777" w:rsidR="00362F78" w:rsidRPr="005F4DC9" w:rsidRDefault="00362F78" w:rsidP="00907341">
            <w:pPr>
              <w:ind w:left="14"/>
              <w:jc w:val="both"/>
              <w:rPr>
                <w:rFonts w:asciiTheme="minorEastAsia" w:hAnsiTheme="minorEastAsia" w:cs="Times New Roman"/>
                <w:sz w:val="20"/>
                <w:szCs w:val="18"/>
              </w:rPr>
            </w:pPr>
            <w:r w:rsidRPr="005F4DC9">
              <w:rPr>
                <w:rFonts w:asciiTheme="minorEastAsia" w:hAnsiTheme="minorEastAsia" w:cs="Times New Roman"/>
                <w:sz w:val="20"/>
                <w:szCs w:val="18"/>
              </w:rPr>
              <w:t>中文/</w:t>
            </w:r>
            <w:r w:rsidRPr="005F4DC9">
              <w:rPr>
                <w:rFonts w:asciiTheme="minorEastAsia" w:hAnsiTheme="minorEastAsia" w:cs="Times New Roman" w:hint="eastAsia"/>
                <w:sz w:val="20"/>
                <w:szCs w:val="18"/>
                <w:lang w:eastAsia="ja-JP"/>
              </w:rPr>
              <w:t>日本語</w:t>
            </w:r>
            <w:r w:rsidRPr="005F4DC9">
              <w:rPr>
                <w:rFonts w:asciiTheme="minorEastAsia" w:hAnsiTheme="minorEastAsia" w:cs="Times New Roman"/>
                <w:sz w:val="20"/>
                <w:szCs w:val="18"/>
              </w:rPr>
              <w:t>：</w:t>
            </w:r>
          </w:p>
        </w:tc>
        <w:tc>
          <w:tcPr>
            <w:tcW w:w="5191" w:type="dxa"/>
            <w:gridSpan w:val="3"/>
            <w:tcBorders>
              <w:top w:val="single" w:sz="4" w:space="0" w:color="000000"/>
              <w:left w:val="single" w:sz="4" w:space="0" w:color="000000"/>
              <w:bottom w:val="single" w:sz="4" w:space="0" w:color="000000"/>
              <w:right w:val="single" w:sz="4" w:space="0" w:color="000000"/>
            </w:tcBorders>
            <w:vAlign w:val="center"/>
          </w:tcPr>
          <w:p w14:paraId="0B23A703" w14:textId="77777777" w:rsidR="00362F78" w:rsidRPr="005F4DC9" w:rsidRDefault="00362F78" w:rsidP="00907341">
            <w:pPr>
              <w:ind w:left="17"/>
              <w:jc w:val="both"/>
              <w:rPr>
                <w:rFonts w:asciiTheme="minorEastAsia" w:hAnsiTheme="minorEastAsia" w:cs="Times New Roman"/>
                <w:sz w:val="20"/>
                <w:szCs w:val="18"/>
              </w:rPr>
            </w:pPr>
            <w:r w:rsidRPr="005F4DC9">
              <w:rPr>
                <w:rFonts w:asciiTheme="minorEastAsia" w:hAnsiTheme="minorEastAsia" w:cs="Times New Roman"/>
                <w:sz w:val="20"/>
                <w:szCs w:val="18"/>
              </w:rPr>
              <w:t>中文/</w:t>
            </w:r>
            <w:r w:rsidRPr="005F4DC9">
              <w:rPr>
                <w:rFonts w:asciiTheme="minorEastAsia" w:hAnsiTheme="minorEastAsia" w:cs="Times New Roman" w:hint="eastAsia"/>
                <w:sz w:val="20"/>
                <w:szCs w:val="18"/>
                <w:lang w:eastAsia="ja-JP"/>
              </w:rPr>
              <w:t>日本語</w:t>
            </w:r>
            <w:r w:rsidRPr="005F4DC9">
              <w:rPr>
                <w:rFonts w:asciiTheme="minorEastAsia" w:hAnsiTheme="minorEastAsia" w:cs="Times New Roman"/>
                <w:sz w:val="20"/>
                <w:szCs w:val="18"/>
              </w:rPr>
              <w:t>：</w:t>
            </w:r>
          </w:p>
        </w:tc>
      </w:tr>
      <w:tr w:rsidR="00362F78" w:rsidRPr="006124B2" w14:paraId="6D724B68" w14:textId="77777777" w:rsidTr="005F4DC9">
        <w:trPr>
          <w:trHeight w:val="550"/>
          <w:jc w:val="center"/>
        </w:trPr>
        <w:tc>
          <w:tcPr>
            <w:tcW w:w="1413" w:type="dxa"/>
            <w:vMerge/>
            <w:tcBorders>
              <w:top w:val="nil"/>
              <w:left w:val="single" w:sz="4" w:space="0" w:color="000000"/>
              <w:bottom w:val="single" w:sz="4" w:space="0" w:color="000000"/>
              <w:right w:val="single" w:sz="4" w:space="0" w:color="000000"/>
            </w:tcBorders>
            <w:vAlign w:val="center"/>
          </w:tcPr>
          <w:p w14:paraId="0D26F5BB" w14:textId="77777777" w:rsidR="00362F78" w:rsidRPr="006124B2" w:rsidRDefault="00362F78" w:rsidP="00907341">
            <w:pPr>
              <w:jc w:val="center"/>
              <w:rPr>
                <w:rFonts w:asciiTheme="minorEastAsia" w:hAnsiTheme="minorEastAsia" w:cs="Times New Roman"/>
              </w:rPr>
            </w:pP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2AADB9A9" w14:textId="77777777" w:rsidR="00362F78" w:rsidRPr="005F4DC9" w:rsidRDefault="00362F78" w:rsidP="00907341">
            <w:pPr>
              <w:ind w:left="14"/>
              <w:jc w:val="both"/>
              <w:rPr>
                <w:rFonts w:asciiTheme="minorEastAsia" w:hAnsiTheme="minorEastAsia" w:cs="Times New Roman"/>
                <w:sz w:val="20"/>
                <w:szCs w:val="18"/>
              </w:rPr>
            </w:pPr>
            <w:r w:rsidRPr="005F4DC9">
              <w:rPr>
                <w:rFonts w:asciiTheme="minorEastAsia" w:hAnsiTheme="minorEastAsia" w:cs="Times New Roman"/>
                <w:sz w:val="20"/>
                <w:szCs w:val="18"/>
              </w:rPr>
              <w:t>English ：</w:t>
            </w:r>
          </w:p>
        </w:tc>
        <w:tc>
          <w:tcPr>
            <w:tcW w:w="5191" w:type="dxa"/>
            <w:gridSpan w:val="3"/>
            <w:tcBorders>
              <w:top w:val="single" w:sz="4" w:space="0" w:color="000000"/>
              <w:left w:val="single" w:sz="4" w:space="0" w:color="000000"/>
              <w:bottom w:val="single" w:sz="4" w:space="0" w:color="000000"/>
              <w:right w:val="single" w:sz="4" w:space="0" w:color="000000"/>
            </w:tcBorders>
            <w:vAlign w:val="center"/>
          </w:tcPr>
          <w:p w14:paraId="65B8611C" w14:textId="77777777" w:rsidR="00362F78" w:rsidRPr="005F4DC9" w:rsidRDefault="00362F78" w:rsidP="00907341">
            <w:pPr>
              <w:ind w:left="17"/>
              <w:jc w:val="both"/>
              <w:rPr>
                <w:rFonts w:asciiTheme="minorEastAsia" w:hAnsiTheme="minorEastAsia" w:cs="Times New Roman"/>
                <w:sz w:val="20"/>
                <w:szCs w:val="18"/>
              </w:rPr>
            </w:pPr>
            <w:r w:rsidRPr="005F4DC9">
              <w:rPr>
                <w:rFonts w:asciiTheme="minorEastAsia" w:hAnsiTheme="minorEastAsia" w:cs="Times New Roman"/>
                <w:sz w:val="20"/>
                <w:szCs w:val="18"/>
              </w:rPr>
              <w:t>English ：</w:t>
            </w:r>
          </w:p>
        </w:tc>
      </w:tr>
      <w:tr w:rsidR="00362F78" w:rsidRPr="006124B2" w14:paraId="0D9A1DDE" w14:textId="77777777" w:rsidTr="00D94E6A">
        <w:trPr>
          <w:trHeight w:val="1305"/>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54C3C59F" w14:textId="77777777" w:rsidR="00362F78" w:rsidRPr="006124B2" w:rsidRDefault="00362F78" w:rsidP="00907341">
            <w:pPr>
              <w:spacing w:after="13" w:line="528" w:lineRule="auto"/>
              <w:jc w:val="center"/>
              <w:rPr>
                <w:rFonts w:asciiTheme="minorEastAsia" w:hAnsiTheme="minorEastAsia" w:cs="Times New Roman"/>
              </w:rPr>
            </w:pPr>
            <w:r w:rsidRPr="006124B2">
              <w:rPr>
                <w:rFonts w:asciiTheme="minorEastAsia" w:hAnsiTheme="minorEastAsia" w:cs="Times New Roman" w:hint="eastAsia"/>
                <w:lang w:eastAsia="ja-JP"/>
              </w:rPr>
              <w:t>連絡先情報</w:t>
            </w:r>
          </w:p>
        </w:tc>
        <w:tc>
          <w:tcPr>
            <w:tcW w:w="8309" w:type="dxa"/>
            <w:gridSpan w:val="5"/>
            <w:tcBorders>
              <w:top w:val="single" w:sz="4" w:space="0" w:color="000000"/>
              <w:left w:val="single" w:sz="4" w:space="0" w:color="000000"/>
              <w:bottom w:val="single" w:sz="4" w:space="0" w:color="000000"/>
              <w:right w:val="single" w:sz="4" w:space="0" w:color="000000"/>
            </w:tcBorders>
            <w:vAlign w:val="center"/>
          </w:tcPr>
          <w:p w14:paraId="758153BA" w14:textId="77777777" w:rsidR="00362F78" w:rsidRPr="005F4DC9" w:rsidRDefault="00362F78" w:rsidP="006124B2">
            <w:pPr>
              <w:spacing w:line="276" w:lineRule="auto"/>
              <w:ind w:right="3653"/>
              <w:jc w:val="both"/>
              <w:rPr>
                <w:rFonts w:asciiTheme="minorEastAsia" w:hAnsiTheme="minorEastAsia" w:cs="Times New Roman"/>
                <w:sz w:val="21"/>
                <w:szCs w:val="20"/>
              </w:rPr>
            </w:pPr>
            <w:r w:rsidRPr="005F4DC9">
              <w:rPr>
                <w:rFonts w:asciiTheme="minorEastAsia" w:hAnsiTheme="minorEastAsia" w:cs="Times New Roman" w:hint="eastAsia"/>
                <w:sz w:val="21"/>
                <w:szCs w:val="20"/>
              </w:rPr>
              <w:t>電話番号：</w:t>
            </w:r>
            <w:r w:rsidRPr="005F4DC9">
              <w:rPr>
                <w:rFonts w:asciiTheme="minorEastAsia" w:hAnsiTheme="minorEastAsia" w:cs="Times New Roman"/>
                <w:sz w:val="21"/>
                <w:szCs w:val="20"/>
              </w:rPr>
              <w:t xml:space="preserve">  </w:t>
            </w:r>
          </w:p>
          <w:p w14:paraId="7D760725" w14:textId="5E3358A3" w:rsidR="00362F78" w:rsidRPr="005F4DC9" w:rsidRDefault="00362F78" w:rsidP="006124B2">
            <w:pPr>
              <w:spacing w:line="276" w:lineRule="auto"/>
              <w:ind w:left="14" w:right="3653"/>
              <w:jc w:val="both"/>
              <w:rPr>
                <w:rFonts w:asciiTheme="minorEastAsia" w:hAnsiTheme="minorEastAsia" w:cs="Times New Roman"/>
                <w:sz w:val="21"/>
                <w:szCs w:val="20"/>
              </w:rPr>
            </w:pPr>
            <w:r w:rsidRPr="005F4DC9">
              <w:rPr>
                <w:rFonts w:asciiTheme="minorEastAsia" w:hAnsiTheme="minorEastAsia" w:cs="Times New Roman"/>
                <w:sz w:val="21"/>
                <w:szCs w:val="20"/>
              </w:rPr>
              <w:t>e-mail（</w:t>
            </w:r>
            <w:r w:rsidRPr="005F4DC9">
              <w:rPr>
                <w:rFonts w:asciiTheme="minorEastAsia" w:hAnsiTheme="minorEastAsia" w:cs="Times New Roman" w:hint="eastAsia"/>
                <w:sz w:val="21"/>
                <w:szCs w:val="20"/>
              </w:rPr>
              <w:t>記入必須</w:t>
            </w:r>
            <w:r w:rsidRPr="005F4DC9">
              <w:rPr>
                <w:rFonts w:asciiTheme="minorEastAsia" w:hAnsiTheme="minorEastAsia" w:cs="Times New Roman"/>
                <w:sz w:val="21"/>
                <w:szCs w:val="20"/>
              </w:rPr>
              <w:t>）</w:t>
            </w:r>
            <w:r w:rsidR="009A349D" w:rsidRPr="005F4DC9">
              <w:rPr>
                <w:rFonts w:asciiTheme="minorEastAsia" w:hAnsiTheme="minorEastAsia" w:cs="Times New Roman" w:hint="eastAsia"/>
                <w:sz w:val="21"/>
                <w:szCs w:val="20"/>
              </w:rPr>
              <w:t>：</w:t>
            </w:r>
            <w:r w:rsidRPr="005F4DC9">
              <w:rPr>
                <w:rFonts w:asciiTheme="minorEastAsia" w:hAnsiTheme="minorEastAsia" w:cs="Times New Roman"/>
                <w:sz w:val="21"/>
                <w:szCs w:val="20"/>
              </w:rPr>
              <w:t xml:space="preserve">  </w:t>
            </w:r>
          </w:p>
          <w:p w14:paraId="33FD0AF5" w14:textId="72DC408D" w:rsidR="00362F78" w:rsidRPr="006124B2" w:rsidRDefault="00362F78" w:rsidP="00907341">
            <w:pPr>
              <w:spacing w:line="450" w:lineRule="auto"/>
              <w:ind w:left="14" w:right="3653"/>
              <w:jc w:val="both"/>
              <w:rPr>
                <w:rFonts w:asciiTheme="minorEastAsia" w:hAnsiTheme="minorEastAsia" w:cs="Times New Roman"/>
                <w:lang w:eastAsia="ja-JP"/>
              </w:rPr>
            </w:pPr>
            <w:r w:rsidRPr="005F4DC9">
              <w:rPr>
                <w:rFonts w:asciiTheme="minorEastAsia" w:hAnsiTheme="minorEastAsia" w:cs="Times New Roman" w:hint="eastAsia"/>
                <w:sz w:val="21"/>
                <w:szCs w:val="20"/>
                <w:lang w:eastAsia="ja-JP"/>
              </w:rPr>
              <w:t>住所</w:t>
            </w:r>
            <w:r w:rsidRPr="005F4DC9">
              <w:rPr>
                <w:rFonts w:asciiTheme="minorEastAsia" w:hAnsiTheme="minorEastAsia" w:cs="Times New Roman"/>
                <w:sz w:val="21"/>
                <w:szCs w:val="20"/>
                <w:lang w:eastAsia="ja-JP"/>
              </w:rPr>
              <w:t>（</w:t>
            </w:r>
            <w:r w:rsidRPr="005F4DC9">
              <w:rPr>
                <w:rFonts w:asciiTheme="minorEastAsia" w:hAnsiTheme="minorEastAsia" w:cs="Times New Roman" w:hint="eastAsia"/>
                <w:sz w:val="21"/>
                <w:szCs w:val="20"/>
                <w:lang w:eastAsia="ja-JP"/>
              </w:rPr>
              <w:t>郵便番号を含むこと）</w:t>
            </w:r>
            <w:r w:rsidR="009A349D" w:rsidRPr="005F4DC9">
              <w:rPr>
                <w:rFonts w:asciiTheme="minorEastAsia" w:hAnsiTheme="minorEastAsia" w:cs="Times New Roman" w:hint="eastAsia"/>
                <w:sz w:val="21"/>
                <w:szCs w:val="20"/>
                <w:lang w:eastAsia="ja-JP"/>
              </w:rPr>
              <w:t>：</w:t>
            </w:r>
          </w:p>
        </w:tc>
      </w:tr>
      <w:tr w:rsidR="00362F78" w:rsidRPr="006124B2" w14:paraId="0CC40999" w14:textId="77777777" w:rsidTr="009643EC">
        <w:trPr>
          <w:trHeight w:val="1034"/>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6C787E59" w14:textId="77777777" w:rsidR="00362F78" w:rsidRPr="006124B2" w:rsidRDefault="00362F78" w:rsidP="00907341">
            <w:pPr>
              <w:ind w:left="156"/>
              <w:rPr>
                <w:rFonts w:asciiTheme="minorEastAsia" w:hAnsiTheme="minorEastAsia" w:cs="Times New Roman"/>
                <w:lang w:eastAsia="ja-JP"/>
              </w:rPr>
            </w:pPr>
            <w:r w:rsidRPr="006124B2">
              <w:rPr>
                <w:rFonts w:asciiTheme="minorEastAsia" w:hAnsiTheme="minorEastAsia" w:cs="Times New Roman" w:hint="eastAsia"/>
                <w:lang w:eastAsia="ja-JP"/>
              </w:rPr>
              <w:t>発表形式</w:t>
            </w:r>
          </w:p>
        </w:tc>
        <w:tc>
          <w:tcPr>
            <w:tcW w:w="8309" w:type="dxa"/>
            <w:gridSpan w:val="5"/>
            <w:tcBorders>
              <w:top w:val="single" w:sz="4" w:space="0" w:color="000000"/>
              <w:left w:val="single" w:sz="4" w:space="0" w:color="000000"/>
              <w:bottom w:val="single" w:sz="4" w:space="0" w:color="000000"/>
              <w:right w:val="single" w:sz="4" w:space="0" w:color="000000"/>
            </w:tcBorders>
            <w:vAlign w:val="center"/>
          </w:tcPr>
          <w:p w14:paraId="65941F14" w14:textId="77777777" w:rsidR="00362F78" w:rsidRPr="006124B2" w:rsidRDefault="00362F78" w:rsidP="009643EC">
            <w:pPr>
              <w:spacing w:line="360" w:lineRule="auto"/>
              <w:ind w:left="11"/>
              <w:jc w:val="both"/>
              <w:rPr>
                <w:rFonts w:asciiTheme="minorEastAsia" w:hAnsiTheme="minorEastAsia" w:cs="Times New Roman"/>
                <w:lang w:eastAsia="ja-JP"/>
              </w:rPr>
            </w:pPr>
            <w:r w:rsidRPr="006124B2">
              <w:rPr>
                <w:rFonts w:asciiTheme="minorEastAsia" w:hAnsiTheme="minorEastAsia" w:cs="Times New Roman"/>
                <w:lang w:eastAsia="ja-JP"/>
              </w:rPr>
              <w:t xml:space="preserve">□ </w:t>
            </w:r>
            <w:r w:rsidRPr="006124B2">
              <w:rPr>
                <w:rFonts w:asciiTheme="minorEastAsia" w:hAnsiTheme="minorEastAsia" w:cs="Times New Roman" w:hint="eastAsia"/>
                <w:lang w:eastAsia="ja-JP"/>
              </w:rPr>
              <w:t xml:space="preserve">ポスター発表 </w:t>
            </w:r>
            <w:r w:rsidRPr="006124B2">
              <w:rPr>
                <w:rFonts w:asciiTheme="minorEastAsia" w:hAnsiTheme="minorEastAsia" w:cs="Times New Roman"/>
                <w:lang w:eastAsia="ja-JP"/>
              </w:rPr>
              <w:t xml:space="preserve">     □ </w:t>
            </w:r>
            <w:r w:rsidRPr="006124B2">
              <w:rPr>
                <w:rFonts w:asciiTheme="minorEastAsia" w:hAnsiTheme="minorEastAsia" w:cs="Times New Roman" w:hint="eastAsia"/>
                <w:lang w:eastAsia="ja-JP"/>
              </w:rPr>
              <w:t>口頭発表</w:t>
            </w:r>
          </w:p>
          <w:p w14:paraId="7E79411E" w14:textId="406EDCC6" w:rsidR="00331894" w:rsidRPr="006124B2" w:rsidRDefault="00362F78" w:rsidP="009643EC">
            <w:pPr>
              <w:spacing w:line="360" w:lineRule="auto"/>
              <w:ind w:left="14"/>
              <w:jc w:val="both"/>
              <w:rPr>
                <w:rFonts w:asciiTheme="minorEastAsia" w:hAnsiTheme="minorEastAsia" w:cs="Times New Roman"/>
                <w:lang w:eastAsia="ja-JP"/>
              </w:rPr>
            </w:pPr>
            <w:r w:rsidRPr="006124B2">
              <w:rPr>
                <w:rFonts w:asciiTheme="minorEastAsia" w:hAnsiTheme="minorEastAsia" w:cs="Times New Roman"/>
                <w:lang w:eastAsia="ja-JP"/>
              </w:rPr>
              <w:t xml:space="preserve">□ </w:t>
            </w:r>
            <w:r w:rsidR="005F4DC9">
              <w:rPr>
                <w:rFonts w:asciiTheme="minorEastAsia" w:hAnsiTheme="minorEastAsia" w:cs="Times New Roman" w:hint="eastAsia"/>
                <w:lang w:eastAsia="ja-JP"/>
              </w:rPr>
              <w:t>筆頭</w:t>
            </w:r>
            <w:r w:rsidRPr="006124B2">
              <w:rPr>
                <w:rFonts w:asciiTheme="minorEastAsia" w:hAnsiTheme="minorEastAsia" w:cs="Times New Roman" w:hint="eastAsia"/>
                <w:lang w:eastAsia="ja-JP"/>
              </w:rPr>
              <w:t>以後の著者として</w:t>
            </w:r>
            <w:r w:rsidRPr="006124B2">
              <w:rPr>
                <w:rFonts w:asciiTheme="minorEastAsia" w:hAnsiTheme="minorEastAsia" w:cs="Times New Roman"/>
                <w:lang w:eastAsia="ja-JP"/>
              </w:rPr>
              <w:t xml:space="preserve">  □ </w:t>
            </w:r>
            <w:r w:rsidRPr="006124B2">
              <w:rPr>
                <w:rFonts w:asciiTheme="minorEastAsia" w:hAnsiTheme="minorEastAsia" w:cs="Times New Roman" w:hint="eastAsia"/>
                <w:lang w:eastAsia="ja-JP"/>
              </w:rPr>
              <w:t>参加のみ</w:t>
            </w:r>
          </w:p>
        </w:tc>
      </w:tr>
      <w:tr w:rsidR="00362F78" w:rsidRPr="006124B2" w14:paraId="7EC2B605" w14:textId="77777777" w:rsidTr="00907341">
        <w:trPr>
          <w:trHeight w:val="523"/>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57B0E30F" w14:textId="77777777" w:rsidR="00362F78" w:rsidRPr="006124B2" w:rsidRDefault="00362F78" w:rsidP="00907341">
            <w:pPr>
              <w:ind w:left="156"/>
              <w:rPr>
                <w:rFonts w:asciiTheme="minorEastAsia" w:hAnsiTheme="minorEastAsia" w:cs="Times New Roman"/>
              </w:rPr>
            </w:pPr>
            <w:r w:rsidRPr="006124B2">
              <w:rPr>
                <w:rFonts w:asciiTheme="minorEastAsia" w:hAnsiTheme="minorEastAsia" w:cs="Times New Roman"/>
              </w:rPr>
              <w:t>飲    食</w:t>
            </w:r>
          </w:p>
        </w:tc>
        <w:tc>
          <w:tcPr>
            <w:tcW w:w="8309" w:type="dxa"/>
            <w:gridSpan w:val="5"/>
            <w:tcBorders>
              <w:top w:val="single" w:sz="4" w:space="0" w:color="000000"/>
              <w:left w:val="single" w:sz="4" w:space="0" w:color="000000"/>
              <w:bottom w:val="single" w:sz="4" w:space="0" w:color="000000"/>
              <w:right w:val="single" w:sz="4" w:space="0" w:color="000000"/>
            </w:tcBorders>
            <w:vAlign w:val="center"/>
          </w:tcPr>
          <w:p w14:paraId="3803A44B" w14:textId="4DFF259F" w:rsidR="00362F78" w:rsidRPr="006124B2" w:rsidRDefault="00362F78" w:rsidP="00907341">
            <w:pPr>
              <w:ind w:left="14"/>
              <w:jc w:val="both"/>
              <w:rPr>
                <w:rFonts w:asciiTheme="minorEastAsia" w:hAnsiTheme="minorEastAsia" w:cs="Times New Roman"/>
                <w:lang w:eastAsia="ja-JP"/>
              </w:rPr>
            </w:pPr>
            <w:r w:rsidRPr="006124B2">
              <w:rPr>
                <w:rFonts w:asciiTheme="minorEastAsia" w:hAnsiTheme="minorEastAsia" w:cs="Times New Roman"/>
                <w:lang w:eastAsia="ja-JP"/>
              </w:rPr>
              <w:t xml:space="preserve">□ </w:t>
            </w:r>
            <w:r w:rsidR="005F4DC9">
              <w:rPr>
                <w:rFonts w:asciiTheme="minorEastAsia" w:hAnsiTheme="minorEastAsia" w:cs="Times New Roman" w:hint="eastAsia"/>
                <w:lang w:eastAsia="ja-JP"/>
              </w:rPr>
              <w:t>一般食</w:t>
            </w:r>
            <w:r w:rsidRPr="006124B2">
              <w:rPr>
                <w:rFonts w:asciiTheme="minorEastAsia" w:hAnsiTheme="minorEastAsia" w:cs="Times New Roman"/>
                <w:lang w:eastAsia="ja-JP"/>
              </w:rPr>
              <w:t xml:space="preserve">     □ ベジタリアン</w:t>
            </w:r>
          </w:p>
        </w:tc>
      </w:tr>
      <w:tr w:rsidR="00362F78" w:rsidRPr="006124B2" w14:paraId="2C8D8BD4" w14:textId="77777777" w:rsidTr="00D94E6A">
        <w:trPr>
          <w:trHeight w:val="1888"/>
          <w:jc w:val="center"/>
        </w:trPr>
        <w:tc>
          <w:tcPr>
            <w:tcW w:w="9722" w:type="dxa"/>
            <w:gridSpan w:val="6"/>
            <w:tcBorders>
              <w:top w:val="single" w:sz="4" w:space="0" w:color="000000"/>
              <w:left w:val="single" w:sz="4" w:space="0" w:color="000000"/>
              <w:bottom w:val="single" w:sz="4" w:space="0" w:color="000000"/>
              <w:right w:val="single" w:sz="4" w:space="0" w:color="000000"/>
            </w:tcBorders>
            <w:vAlign w:val="center"/>
          </w:tcPr>
          <w:p w14:paraId="64418F04" w14:textId="77777777" w:rsidR="009643EC" w:rsidRDefault="009643EC" w:rsidP="00D94E6A">
            <w:pPr>
              <w:spacing w:beforeLines="20" w:before="48"/>
              <w:ind w:firstLineChars="50" w:firstLine="100"/>
              <w:jc w:val="both"/>
              <w:rPr>
                <w:rFonts w:asciiTheme="minorEastAsia" w:hAnsiTheme="minorEastAsia" w:cs="ＭＳ 明朝"/>
                <w:sz w:val="20"/>
                <w:lang w:eastAsia="ja-JP"/>
              </w:rPr>
            </w:pPr>
          </w:p>
          <w:p w14:paraId="0DCE4A32" w14:textId="020A67ED" w:rsidR="00331894" w:rsidRPr="006124B2" w:rsidRDefault="00331894" w:rsidP="009643EC">
            <w:pPr>
              <w:ind w:firstLineChars="50" w:firstLine="100"/>
              <w:jc w:val="both"/>
              <w:rPr>
                <w:rFonts w:asciiTheme="minorEastAsia" w:hAnsiTheme="minorEastAsia" w:cs="ＭＳ 明朝"/>
                <w:sz w:val="20"/>
                <w:lang w:eastAsia="ja-JP"/>
              </w:rPr>
            </w:pPr>
            <w:r w:rsidRPr="006124B2">
              <w:rPr>
                <w:rFonts w:asciiTheme="minorEastAsia" w:hAnsiTheme="minorEastAsia" w:cs="ＭＳ 明朝" w:hint="eastAsia"/>
                <w:sz w:val="20"/>
                <w:lang w:eastAsia="ja-JP"/>
              </w:rPr>
              <w:t>本申請に使われる原稿は、他者の著作権を侵害せず、未発表であり、他誌に投稿・掲載または掲載決定されたものではありません。虚偽があった場合は、すべて筆者の責任とします。</w:t>
            </w:r>
          </w:p>
          <w:p w14:paraId="018DA5E4" w14:textId="1516271D" w:rsidR="00331894" w:rsidRDefault="00331894" w:rsidP="009A349D">
            <w:pPr>
              <w:ind w:firstLineChars="50" w:firstLine="100"/>
              <w:jc w:val="both"/>
              <w:rPr>
                <w:rFonts w:asciiTheme="minorEastAsia" w:hAnsiTheme="minorEastAsia" w:cs="ＭＳ 明朝"/>
                <w:sz w:val="20"/>
                <w:lang w:eastAsia="ja-JP"/>
              </w:rPr>
            </w:pPr>
            <w:r w:rsidRPr="006124B2">
              <w:rPr>
                <w:rFonts w:asciiTheme="minorEastAsia" w:hAnsiTheme="minorEastAsia" w:cs="ＭＳ 明朝" w:hint="eastAsia"/>
                <w:sz w:val="20"/>
                <w:lang w:eastAsia="ja-JP"/>
              </w:rPr>
              <w:t>また、著者は本校（国立台湾師範大学）に対し、本稿を紙媒体、光ディスク媒体およびインターネット等の方法で出版・公開することを許諾します。</w:t>
            </w:r>
          </w:p>
          <w:p w14:paraId="34C2F7A6" w14:textId="77777777" w:rsidR="00D94E6A" w:rsidRDefault="00D94E6A" w:rsidP="009A349D">
            <w:pPr>
              <w:ind w:firstLineChars="50" w:firstLine="120"/>
              <w:jc w:val="both"/>
              <w:rPr>
                <w:rFonts w:asciiTheme="minorEastAsia" w:hAnsiTheme="minorEastAsia" w:cs="Times New Roman"/>
                <w:lang w:eastAsia="ja-JP"/>
              </w:rPr>
            </w:pPr>
          </w:p>
          <w:p w14:paraId="3F46DAD5" w14:textId="77777777" w:rsidR="009643EC" w:rsidRPr="006124B2" w:rsidRDefault="009643EC" w:rsidP="009A349D">
            <w:pPr>
              <w:ind w:firstLineChars="50" w:firstLine="120"/>
              <w:jc w:val="both"/>
              <w:rPr>
                <w:rFonts w:asciiTheme="minorEastAsia" w:hAnsiTheme="minorEastAsia" w:cs="Times New Roman"/>
                <w:lang w:eastAsia="ja-JP"/>
              </w:rPr>
            </w:pPr>
          </w:p>
          <w:p w14:paraId="7073FBBE" w14:textId="199D5290" w:rsidR="00362F78" w:rsidRPr="006124B2" w:rsidRDefault="009643EC" w:rsidP="00331894">
            <w:pPr>
              <w:spacing w:beforeLines="50" w:before="120"/>
              <w:jc w:val="both"/>
              <w:rPr>
                <w:rFonts w:asciiTheme="minorEastAsia" w:hAnsiTheme="minorEastAsia" w:cs="Times New Roman"/>
                <w:lang w:eastAsia="ja-JP"/>
              </w:rPr>
            </w:pPr>
            <w:r>
              <w:rPr>
                <w:rFonts w:asciiTheme="minorEastAsia" w:hAnsiTheme="minorEastAsia" w:cs="ＭＳ 明朝" w:hint="eastAsia"/>
                <w:sz w:val="20"/>
                <w:lang w:eastAsia="ja-JP"/>
              </w:rPr>
              <w:t>著者</w:t>
            </w:r>
            <w:r w:rsidR="00331894" w:rsidRPr="006124B2">
              <w:rPr>
                <w:rFonts w:asciiTheme="minorEastAsia" w:hAnsiTheme="minorEastAsia" w:cs="ＭＳ 明朝" w:hint="eastAsia"/>
                <w:sz w:val="20"/>
                <w:lang w:eastAsia="ja-JP"/>
              </w:rPr>
              <w:t>代表署名（または捺印）：</w:t>
            </w:r>
            <w:r w:rsidR="00362F78" w:rsidRPr="006124B2">
              <w:rPr>
                <w:rFonts w:ascii="Courier New" w:hAnsi="Courier New" w:cs="Courier New"/>
                <w:sz w:val="20"/>
                <w:lang w:eastAsia="ja-JP"/>
              </w:rPr>
              <w:t>ˍˍˍˍˍˍ</w:t>
            </w:r>
            <w:r w:rsidR="00331894" w:rsidRPr="006124B2">
              <w:rPr>
                <w:rFonts w:ascii="Courier New" w:hAnsi="Courier New" w:cs="Courier New"/>
                <w:sz w:val="20"/>
                <w:lang w:eastAsia="ja-JP"/>
              </w:rPr>
              <w:t>ˍˍˍˍˍˍ</w:t>
            </w:r>
            <w:r w:rsidR="00362F78" w:rsidRPr="006124B2">
              <w:rPr>
                <w:rFonts w:ascii="Courier New" w:hAnsi="Courier New" w:cs="Courier New"/>
                <w:sz w:val="20"/>
                <w:lang w:eastAsia="ja-JP"/>
              </w:rPr>
              <w:t>ˍˍˍˍ</w:t>
            </w:r>
            <w:r w:rsidR="00331894" w:rsidRPr="006124B2">
              <w:rPr>
                <w:rFonts w:ascii="Courier New" w:hAnsi="Courier New" w:cs="Courier New"/>
                <w:sz w:val="20"/>
                <w:lang w:eastAsia="ja-JP"/>
              </w:rPr>
              <w:t>ˍˍˍˍˍˍ</w:t>
            </w:r>
            <w:r w:rsidR="00362F78" w:rsidRPr="006124B2">
              <w:rPr>
                <w:rFonts w:asciiTheme="minorEastAsia" w:hAnsiTheme="minorEastAsia" w:cs="Times New Roman"/>
                <w:sz w:val="20"/>
                <w:lang w:eastAsia="ja-JP"/>
              </w:rPr>
              <w:t xml:space="preserve">   </w:t>
            </w:r>
            <w:r w:rsidR="00331894" w:rsidRPr="006124B2">
              <w:rPr>
                <w:rFonts w:asciiTheme="minorEastAsia" w:hAnsiTheme="minorEastAsia" w:cs="ＭＳ 明朝" w:hint="eastAsia"/>
                <w:sz w:val="20"/>
                <w:lang w:eastAsia="ja-JP"/>
              </w:rPr>
              <w:t xml:space="preserve">　　　</w:t>
            </w:r>
            <w:r w:rsidR="00362F78" w:rsidRPr="006124B2">
              <w:rPr>
                <w:rFonts w:ascii="Courier New" w:hAnsi="Courier New" w:cs="Courier New"/>
                <w:sz w:val="20"/>
                <w:lang w:eastAsia="ja-JP"/>
              </w:rPr>
              <w:t>ˍˍˍ</w:t>
            </w:r>
            <w:r w:rsidR="00362F78" w:rsidRPr="006124B2">
              <w:rPr>
                <w:rFonts w:asciiTheme="minorEastAsia" w:hAnsiTheme="minorEastAsia" w:cs="ＭＳ 明朝" w:hint="eastAsia"/>
                <w:sz w:val="20"/>
                <w:lang w:eastAsia="ja-JP"/>
              </w:rPr>
              <w:t>年</w:t>
            </w:r>
            <w:r w:rsidR="00362F78" w:rsidRPr="006124B2">
              <w:rPr>
                <w:rFonts w:ascii="Courier New" w:hAnsi="Courier New" w:cs="Courier New"/>
                <w:sz w:val="20"/>
                <w:lang w:eastAsia="ja-JP"/>
              </w:rPr>
              <w:t>ˍˍˍ</w:t>
            </w:r>
            <w:r w:rsidR="00362F78" w:rsidRPr="006124B2">
              <w:rPr>
                <w:rFonts w:asciiTheme="minorEastAsia" w:hAnsiTheme="minorEastAsia" w:cs="ＭＳ 明朝" w:hint="eastAsia"/>
                <w:sz w:val="20"/>
                <w:lang w:eastAsia="ja-JP"/>
              </w:rPr>
              <w:t>月</w:t>
            </w:r>
            <w:r w:rsidR="00362F78" w:rsidRPr="006124B2">
              <w:rPr>
                <w:rFonts w:ascii="Courier New" w:hAnsi="Courier New" w:cs="Courier New"/>
                <w:sz w:val="20"/>
                <w:lang w:eastAsia="ja-JP"/>
              </w:rPr>
              <w:t>ˍˍˍ</w:t>
            </w:r>
            <w:r w:rsidR="00362F78" w:rsidRPr="006124B2">
              <w:rPr>
                <w:rFonts w:asciiTheme="minorEastAsia" w:hAnsiTheme="minorEastAsia" w:cs="ＭＳ 明朝" w:hint="eastAsia"/>
                <w:sz w:val="20"/>
                <w:lang w:eastAsia="ja-JP"/>
              </w:rPr>
              <w:t>日</w:t>
            </w:r>
          </w:p>
        </w:tc>
      </w:tr>
    </w:tbl>
    <w:p w14:paraId="5EB739DF" w14:textId="77777777" w:rsidR="00362F78" w:rsidRDefault="00362F78" w:rsidP="00D94E6A">
      <w:pPr>
        <w:spacing w:after="0" w:line="240" w:lineRule="auto"/>
        <w:rPr>
          <w:rFonts w:asciiTheme="minorEastAsia" w:hAnsiTheme="minorEastAsia"/>
          <w:color w:val="000000" w:themeColor="text1"/>
          <w:lang w:eastAsia="ja-JP"/>
        </w:rPr>
      </w:pPr>
    </w:p>
    <w:p w14:paraId="465F8724" w14:textId="77777777" w:rsidR="00ED20CC" w:rsidRPr="00092AF0" w:rsidRDefault="00ED20CC" w:rsidP="00ED20CC">
      <w:pPr>
        <w:spacing w:after="0" w:line="240" w:lineRule="auto"/>
        <w:rPr>
          <w:rFonts w:ascii="ＭＳ 明朝" w:eastAsia="ＭＳ 明朝" w:hAnsi="ＭＳ 明朝"/>
          <w:lang w:eastAsia="ja-JP"/>
        </w:rPr>
      </w:pPr>
    </w:p>
    <w:p w14:paraId="59D05561" w14:textId="77777777" w:rsidR="00ED20CC" w:rsidRPr="005A2881" w:rsidRDefault="00ED20CC" w:rsidP="00ED20CC">
      <w:pPr>
        <w:spacing w:after="324"/>
        <w:ind w:left="10" w:right="104" w:hanging="10"/>
        <w:jc w:val="center"/>
        <w:rPr>
          <w:rFonts w:asciiTheme="minorEastAsia" w:hAnsiTheme="minorEastAsia" w:cs="Times New Roman"/>
          <w:color w:val="000000" w:themeColor="text1"/>
          <w:lang w:eastAsia="ja-JP"/>
        </w:rPr>
      </w:pPr>
      <w:r w:rsidRPr="005A2881">
        <w:rPr>
          <w:rFonts w:asciiTheme="minorEastAsia" w:hAnsiTheme="minorEastAsia" w:cs="Times New Roman"/>
          <w:color w:val="000000" w:themeColor="text1"/>
          <w:sz w:val="32"/>
          <w:lang w:eastAsia="ja-JP"/>
        </w:rPr>
        <w:t>【</w:t>
      </w:r>
      <w:r w:rsidRPr="005A2881">
        <w:rPr>
          <w:rFonts w:asciiTheme="minorEastAsia" w:hAnsiTheme="minorEastAsia" w:cs="Times New Roman"/>
          <w:color w:val="000000" w:themeColor="text1"/>
          <w:sz w:val="28"/>
          <w:lang w:eastAsia="ja-JP"/>
        </w:rPr>
        <w:t xml:space="preserve">第9回 </w:t>
      </w:r>
      <w:r w:rsidRPr="005A2881">
        <w:rPr>
          <w:rFonts w:asciiTheme="minorEastAsia" w:hAnsiTheme="minorEastAsia" w:cs="Times New Roman" w:hint="eastAsia"/>
          <w:color w:val="000000" w:themeColor="text1"/>
          <w:sz w:val="28"/>
          <w:lang w:eastAsia="ja-JP"/>
        </w:rPr>
        <w:t>アジアスポーツ</w:t>
      </w:r>
      <w:r w:rsidRPr="005A2881">
        <w:rPr>
          <w:rFonts w:asciiTheme="minorEastAsia" w:hAnsiTheme="minorEastAsia" w:cs="Times New Roman"/>
          <w:color w:val="000000" w:themeColor="text1"/>
          <w:sz w:val="28"/>
          <w:lang w:eastAsia="ja-JP"/>
        </w:rPr>
        <w:t>人類学国際学術</w:t>
      </w:r>
      <w:r w:rsidRPr="005A2881">
        <w:rPr>
          <w:rFonts w:asciiTheme="minorEastAsia" w:hAnsiTheme="minorEastAsia" w:cs="Times New Roman" w:hint="eastAsia"/>
          <w:color w:val="000000" w:themeColor="text1"/>
          <w:sz w:val="28"/>
          <w:lang w:eastAsia="ja-JP"/>
        </w:rPr>
        <w:t>大会</w:t>
      </w:r>
      <w:r w:rsidRPr="005A2881">
        <w:rPr>
          <w:rFonts w:asciiTheme="minorEastAsia" w:hAnsiTheme="minorEastAsia" w:cs="Times New Roman"/>
          <w:color w:val="000000" w:themeColor="text1"/>
          <w:sz w:val="32"/>
          <w:lang w:eastAsia="ja-JP"/>
        </w:rPr>
        <w:t>】</w:t>
      </w:r>
      <w:r w:rsidRPr="005A2881">
        <w:rPr>
          <w:rFonts w:asciiTheme="minorEastAsia" w:hAnsiTheme="minorEastAsia" w:cs="Times New Roman"/>
          <w:b/>
          <w:color w:val="000000" w:themeColor="text1"/>
          <w:sz w:val="32"/>
          <w:lang w:eastAsia="ja-JP"/>
        </w:rPr>
        <w:t xml:space="preserve"> </w:t>
      </w:r>
    </w:p>
    <w:p w14:paraId="28685A42" w14:textId="77777777" w:rsidR="00ED20CC" w:rsidRPr="005A2881" w:rsidRDefault="00ED20CC" w:rsidP="00ED20CC">
      <w:pPr>
        <w:spacing w:after="0" w:line="474" w:lineRule="auto"/>
        <w:ind w:left="2710"/>
        <w:jc w:val="right"/>
        <w:rPr>
          <w:rFonts w:asciiTheme="minorEastAsia" w:hAnsiTheme="minorEastAsia" w:cs="Times New Roman"/>
          <w:color w:val="000000" w:themeColor="text1"/>
          <w:lang w:eastAsia="ja-JP"/>
        </w:rPr>
      </w:pPr>
      <w:r>
        <w:rPr>
          <w:rFonts w:asciiTheme="minorEastAsia" w:hAnsiTheme="minorEastAsia" w:cs="Times New Roman" w:hint="eastAsia"/>
          <w:color w:val="000000" w:themeColor="text1"/>
          <w:sz w:val="28"/>
          <w:lang w:eastAsia="ja-JP"/>
        </w:rPr>
        <w:t>発表</w:t>
      </w:r>
      <w:r w:rsidRPr="005A2881">
        <w:rPr>
          <w:rFonts w:asciiTheme="minorEastAsia" w:hAnsiTheme="minorEastAsia" w:cs="Times New Roman"/>
          <w:color w:val="000000" w:themeColor="text1"/>
          <w:sz w:val="28"/>
          <w:lang w:eastAsia="ja-JP"/>
        </w:rPr>
        <w:t xml:space="preserve">形式  </w:t>
      </w:r>
      <w:r w:rsidRPr="00362F78">
        <w:rPr>
          <w:rFonts w:asciiTheme="minorEastAsia" w:hAnsiTheme="minorEastAsia" w:cs="Times New Roman"/>
          <w:b/>
          <w:bCs/>
          <w:color w:val="000000" w:themeColor="text1"/>
          <w:sz w:val="28"/>
          <w:lang w:eastAsia="ja-JP"/>
        </w:rPr>
        <w:t xml:space="preserve">  </w:t>
      </w:r>
      <w:r w:rsidRPr="00362F78">
        <w:rPr>
          <w:rFonts w:asciiTheme="minorEastAsia" w:hAnsiTheme="minorEastAsia" w:cs="Times New Roman"/>
          <w:b/>
          <w:bCs/>
          <w:color w:val="000000" w:themeColor="text1"/>
          <w:lang w:eastAsia="ja-JP"/>
        </w:rPr>
        <w:t>□</w:t>
      </w:r>
      <w:r w:rsidRPr="005A2881">
        <w:rPr>
          <w:rFonts w:asciiTheme="minorEastAsia" w:hAnsiTheme="minorEastAsia" w:cs="Times New Roman"/>
          <w:color w:val="000000" w:themeColor="text1"/>
          <w:lang w:eastAsia="ja-JP"/>
        </w:rPr>
        <w:t>ポスター発表</w:t>
      </w:r>
      <w:r w:rsidRPr="005A2881">
        <w:rPr>
          <w:rFonts w:asciiTheme="minorEastAsia" w:hAnsiTheme="minorEastAsia" w:cs="Times New Roman" w:hint="eastAsia"/>
          <w:color w:val="000000" w:themeColor="text1"/>
          <w:lang w:eastAsia="ja-JP"/>
        </w:rPr>
        <w:t xml:space="preserve">　　</w:t>
      </w:r>
      <w:r w:rsidRPr="005A2881">
        <w:rPr>
          <w:rFonts w:asciiTheme="minorEastAsia" w:hAnsiTheme="minorEastAsia" w:cs="Times New Roman"/>
          <w:color w:val="000000" w:themeColor="text1"/>
          <w:lang w:eastAsia="ja-JP"/>
        </w:rPr>
        <w:t xml:space="preserve"> </w:t>
      </w:r>
      <w:r w:rsidRPr="00362F78">
        <w:rPr>
          <w:rFonts w:asciiTheme="minorEastAsia" w:hAnsiTheme="minorEastAsia" w:cs="Times New Roman"/>
          <w:b/>
          <w:bCs/>
          <w:color w:val="000000" w:themeColor="text1"/>
          <w:lang w:eastAsia="ja-JP"/>
        </w:rPr>
        <w:t>□</w:t>
      </w:r>
      <w:r w:rsidRPr="005A2881">
        <w:rPr>
          <w:rFonts w:asciiTheme="minorEastAsia" w:hAnsiTheme="minorEastAsia" w:cs="Times New Roman"/>
          <w:color w:val="000000" w:themeColor="text1"/>
          <w:lang w:eastAsia="ja-JP"/>
        </w:rPr>
        <w:t>口頭発表</w:t>
      </w:r>
    </w:p>
    <w:p w14:paraId="465B5EA8" w14:textId="77777777" w:rsidR="00ED20CC" w:rsidRDefault="00ED20CC" w:rsidP="00ED20CC">
      <w:pPr>
        <w:spacing w:after="0" w:line="240" w:lineRule="auto"/>
        <w:jc w:val="center"/>
        <w:rPr>
          <w:rFonts w:asciiTheme="minorEastAsia" w:hAnsiTheme="minorEastAsia" w:cs="Times New Roman"/>
          <w:b/>
          <w:bCs/>
          <w:color w:val="000000" w:themeColor="text1"/>
          <w:sz w:val="32"/>
          <w:lang w:eastAsia="ja-JP"/>
        </w:rPr>
      </w:pPr>
      <w:r w:rsidRPr="005A2881">
        <w:rPr>
          <w:rFonts w:asciiTheme="minorEastAsia" w:hAnsiTheme="minorEastAsia" w:cs="Times New Roman"/>
          <w:b/>
          <w:bCs/>
          <w:color w:val="000000" w:themeColor="text1"/>
          <w:sz w:val="32"/>
          <w:lang w:eastAsia="ja-JP"/>
        </w:rPr>
        <w:t>タイトル（太字、16</w:t>
      </w:r>
      <w:r>
        <w:rPr>
          <w:rFonts w:asciiTheme="minorEastAsia" w:hAnsiTheme="minorEastAsia" w:cs="Times New Roman"/>
          <w:b/>
          <w:bCs/>
          <w:color w:val="000000" w:themeColor="text1"/>
          <w:sz w:val="32"/>
          <w:lang w:eastAsia="ja-JP"/>
        </w:rPr>
        <w:t>pt</w:t>
      </w:r>
      <w:r w:rsidRPr="005A2881">
        <w:rPr>
          <w:rFonts w:asciiTheme="minorEastAsia" w:hAnsiTheme="minorEastAsia" w:cs="Times New Roman"/>
          <w:b/>
          <w:bCs/>
          <w:color w:val="000000" w:themeColor="text1"/>
          <w:sz w:val="32"/>
          <w:lang w:eastAsia="ja-JP"/>
        </w:rPr>
        <w:t>）</w:t>
      </w:r>
    </w:p>
    <w:p w14:paraId="3A4B3437" w14:textId="77777777" w:rsidR="00ED20CC" w:rsidRDefault="00ED20CC" w:rsidP="00ED20CC">
      <w:pPr>
        <w:spacing w:after="0" w:line="240" w:lineRule="auto"/>
        <w:jc w:val="center"/>
        <w:rPr>
          <w:rFonts w:ascii="Times New Roman" w:hAnsi="Times New Roman" w:cs="Times New Roman"/>
          <w:b/>
          <w:bCs/>
          <w:color w:val="000000" w:themeColor="text1"/>
          <w:sz w:val="32"/>
          <w:lang w:eastAsia="ja-JP"/>
        </w:rPr>
      </w:pPr>
      <w:r w:rsidRPr="005F4DC9">
        <w:rPr>
          <w:rFonts w:ascii="Times New Roman" w:hAnsi="Times New Roman" w:cs="Times New Roman"/>
          <w:b/>
          <w:bCs/>
          <w:color w:val="000000" w:themeColor="text1"/>
          <w:sz w:val="32"/>
          <w:lang w:eastAsia="ja-JP"/>
        </w:rPr>
        <w:t>Title in English (Bold, 16pt</w:t>
      </w:r>
      <w:r>
        <w:rPr>
          <w:rFonts w:ascii="Times New Roman" w:hAnsi="Times New Roman" w:cs="Times New Roman"/>
          <w:b/>
          <w:bCs/>
          <w:color w:val="000000" w:themeColor="text1"/>
          <w:sz w:val="28"/>
          <w:szCs w:val="28"/>
          <w:lang w:eastAsia="ja-JP"/>
        </w:rPr>
        <w:t>, Times New Roman</w:t>
      </w:r>
      <w:r w:rsidRPr="005F4DC9">
        <w:rPr>
          <w:rFonts w:ascii="Times New Roman" w:hAnsi="Times New Roman" w:cs="Times New Roman"/>
          <w:b/>
          <w:bCs/>
          <w:color w:val="000000" w:themeColor="text1"/>
          <w:sz w:val="32"/>
          <w:lang w:eastAsia="ja-JP"/>
        </w:rPr>
        <w:t>)</w:t>
      </w:r>
    </w:p>
    <w:p w14:paraId="721EEC02" w14:textId="77777777" w:rsidR="00ED20CC" w:rsidRPr="005F4DC9" w:rsidRDefault="00ED20CC" w:rsidP="00ED20CC">
      <w:pPr>
        <w:spacing w:after="0" w:line="240" w:lineRule="auto"/>
        <w:jc w:val="center"/>
        <w:rPr>
          <w:rFonts w:ascii="Times New Roman" w:hAnsi="Times New Roman" w:cs="Times New Roman"/>
          <w:b/>
          <w:bCs/>
          <w:color w:val="000000" w:themeColor="text1"/>
          <w:lang w:eastAsia="ja-JP"/>
        </w:rPr>
      </w:pPr>
    </w:p>
    <w:p w14:paraId="2750F440" w14:textId="77777777" w:rsidR="00ED20CC" w:rsidRPr="005A2881" w:rsidRDefault="00ED20CC" w:rsidP="00ED20CC">
      <w:pPr>
        <w:spacing w:after="32"/>
        <w:ind w:left="10" w:right="107" w:hanging="10"/>
        <w:jc w:val="center"/>
        <w:rPr>
          <w:rFonts w:asciiTheme="minorEastAsia" w:hAnsiTheme="minorEastAsia" w:cs="Times New Roman"/>
          <w:color w:val="000000" w:themeColor="text1"/>
        </w:rPr>
      </w:pPr>
      <w:proofErr w:type="spellStart"/>
      <w:r w:rsidRPr="005A2881">
        <w:rPr>
          <w:rFonts w:asciiTheme="minorEastAsia" w:hAnsiTheme="minorEastAsia" w:cs="Times New Roman"/>
          <w:color w:val="000000" w:themeColor="text1"/>
        </w:rPr>
        <w:t>第一著者</w:t>
      </w:r>
      <w:proofErr w:type="spellEnd"/>
      <w:r w:rsidRPr="005A2881">
        <w:rPr>
          <w:rFonts w:asciiTheme="minorEastAsia" w:hAnsiTheme="minorEastAsia" w:cs="Times New Roman"/>
          <w:color w:val="000000" w:themeColor="text1"/>
        </w:rPr>
        <w:t xml:space="preserve"> </w:t>
      </w:r>
      <w:r w:rsidRPr="005A2881">
        <w:rPr>
          <w:rFonts w:asciiTheme="minorEastAsia" w:hAnsiTheme="minorEastAsia" w:cs="Times New Roman"/>
          <w:color w:val="000000" w:themeColor="text1"/>
          <w:vertAlign w:val="superscript"/>
        </w:rPr>
        <w:t>1</w:t>
      </w:r>
      <w:r w:rsidRPr="005A2881">
        <w:rPr>
          <w:rFonts w:asciiTheme="minorEastAsia" w:hAnsiTheme="minorEastAsia" w:cs="Times New Roman"/>
          <w:color w:val="000000" w:themeColor="text1"/>
        </w:rPr>
        <w:t>,</w:t>
      </w:r>
      <w:r w:rsidRPr="005A2881">
        <w:rPr>
          <w:rFonts w:asciiTheme="minorEastAsia" w:hAnsiTheme="minorEastAsia" w:cs="Times New Roman" w:hint="eastAsia"/>
          <w:color w:val="000000" w:themeColor="text1"/>
          <w:lang w:eastAsia="ja-JP"/>
        </w:rPr>
        <w:t xml:space="preserve">　</w:t>
      </w:r>
      <w:proofErr w:type="spellStart"/>
      <w:r w:rsidRPr="005A2881">
        <w:rPr>
          <w:rFonts w:asciiTheme="minorEastAsia" w:hAnsiTheme="minorEastAsia" w:cs="Times New Roman"/>
          <w:color w:val="000000" w:themeColor="text1"/>
        </w:rPr>
        <w:t>第二著者</w:t>
      </w:r>
      <w:proofErr w:type="spellEnd"/>
      <w:r w:rsidRPr="005A2881">
        <w:rPr>
          <w:rFonts w:asciiTheme="minorEastAsia" w:hAnsiTheme="minorEastAsia" w:cs="Times New Roman"/>
          <w:color w:val="000000" w:themeColor="text1"/>
        </w:rPr>
        <w:t xml:space="preserve"> </w:t>
      </w:r>
      <w:r w:rsidRPr="005A2881">
        <w:rPr>
          <w:rFonts w:asciiTheme="minorEastAsia" w:hAnsiTheme="minorEastAsia" w:cs="Times New Roman"/>
          <w:color w:val="000000" w:themeColor="text1"/>
          <w:vertAlign w:val="superscript"/>
        </w:rPr>
        <w:t>2</w:t>
      </w:r>
      <w:r w:rsidRPr="005A2881">
        <w:rPr>
          <w:rFonts w:asciiTheme="minorEastAsia" w:hAnsiTheme="minorEastAsia" w:cs="Times New Roman"/>
          <w:color w:val="000000" w:themeColor="text1"/>
        </w:rPr>
        <w:t>,</w:t>
      </w:r>
      <w:r w:rsidRPr="005A2881">
        <w:rPr>
          <w:rFonts w:asciiTheme="minorEastAsia" w:hAnsiTheme="minorEastAsia" w:cs="Times New Roman" w:hint="eastAsia"/>
          <w:color w:val="000000" w:themeColor="text1"/>
          <w:lang w:eastAsia="ja-JP"/>
        </w:rPr>
        <w:t xml:space="preserve">　</w:t>
      </w:r>
      <w:proofErr w:type="spellStart"/>
      <w:r w:rsidRPr="005A2881">
        <w:rPr>
          <w:rFonts w:asciiTheme="minorEastAsia" w:hAnsiTheme="minorEastAsia" w:cs="Times New Roman"/>
          <w:color w:val="000000" w:themeColor="text1"/>
        </w:rPr>
        <w:t>第三著者</w:t>
      </w:r>
      <w:proofErr w:type="spellEnd"/>
      <w:r w:rsidRPr="005A2881">
        <w:rPr>
          <w:rFonts w:asciiTheme="minorEastAsia" w:hAnsiTheme="minorEastAsia" w:cs="Times New Roman"/>
          <w:color w:val="000000" w:themeColor="text1"/>
        </w:rPr>
        <w:t xml:space="preserve"> </w:t>
      </w:r>
      <w:r w:rsidRPr="005A2881">
        <w:rPr>
          <w:rFonts w:asciiTheme="minorEastAsia" w:hAnsiTheme="minorEastAsia" w:cs="Times New Roman"/>
          <w:color w:val="000000" w:themeColor="text1"/>
          <w:vertAlign w:val="superscript"/>
        </w:rPr>
        <w:t xml:space="preserve">3* </w:t>
      </w:r>
    </w:p>
    <w:p w14:paraId="67B707E6" w14:textId="77777777" w:rsidR="00ED20CC" w:rsidRDefault="00ED20CC" w:rsidP="00ED20CC">
      <w:pPr>
        <w:spacing w:after="32"/>
        <w:ind w:left="3150" w:right="3124" w:hanging="10"/>
        <w:jc w:val="center"/>
        <w:rPr>
          <w:rFonts w:asciiTheme="minorEastAsia" w:hAnsiTheme="minorEastAsia" w:cs="Times New Roman"/>
          <w:color w:val="000000" w:themeColor="text1"/>
          <w:lang w:eastAsia="zh-CN"/>
        </w:rPr>
      </w:pPr>
      <w:r w:rsidRPr="005A2881">
        <w:rPr>
          <w:rFonts w:asciiTheme="minorEastAsia" w:hAnsiTheme="minorEastAsia" w:cs="Times New Roman"/>
          <w:color w:val="000000" w:themeColor="text1"/>
          <w:vertAlign w:val="superscript"/>
          <w:lang w:eastAsia="zh-CN"/>
        </w:rPr>
        <w:t>1</w:t>
      </w:r>
      <w:r w:rsidRPr="00362F78">
        <w:rPr>
          <w:rFonts w:asciiTheme="minorEastAsia" w:hAnsiTheme="minorEastAsia" w:cs="Times New Roman" w:hint="eastAsia"/>
          <w:color w:val="000000" w:themeColor="text1"/>
          <w:lang w:eastAsia="zh-CN"/>
        </w:rPr>
        <w:t>所属</w:t>
      </w:r>
      <w:r w:rsidRPr="005A2881">
        <w:rPr>
          <w:rFonts w:asciiTheme="minorEastAsia" w:hAnsiTheme="minorEastAsia" w:cs="Times New Roman"/>
          <w:color w:val="000000" w:themeColor="text1"/>
          <w:lang w:eastAsia="zh-CN"/>
        </w:rPr>
        <w:t>機関名,学校名,</w:t>
      </w:r>
    </w:p>
    <w:p w14:paraId="73B6FBC9" w14:textId="77777777" w:rsidR="00ED20CC" w:rsidRDefault="00ED20CC" w:rsidP="00ED20CC">
      <w:pPr>
        <w:spacing w:after="32"/>
        <w:ind w:left="3150" w:right="3124" w:hanging="10"/>
        <w:jc w:val="center"/>
        <w:rPr>
          <w:rFonts w:asciiTheme="minorEastAsia" w:hAnsiTheme="minorEastAsia" w:cs="Times New Roman"/>
          <w:color w:val="000000" w:themeColor="text1"/>
          <w:lang w:eastAsia="zh-CN"/>
        </w:rPr>
      </w:pPr>
      <w:r w:rsidRPr="005A2881">
        <w:rPr>
          <w:rFonts w:asciiTheme="minorEastAsia" w:hAnsiTheme="minorEastAsia" w:cs="Times New Roman"/>
          <w:color w:val="000000" w:themeColor="text1"/>
          <w:lang w:eastAsia="zh-CN"/>
        </w:rPr>
        <w:t xml:space="preserve">住所,市,国 </w:t>
      </w:r>
    </w:p>
    <w:p w14:paraId="4DE64A2D" w14:textId="77777777" w:rsidR="00ED20CC" w:rsidRPr="005A2881" w:rsidRDefault="00ED20CC" w:rsidP="00ED20CC">
      <w:pPr>
        <w:spacing w:after="32"/>
        <w:ind w:left="3150" w:right="3124" w:hanging="10"/>
        <w:jc w:val="center"/>
        <w:rPr>
          <w:rFonts w:asciiTheme="minorEastAsia" w:hAnsiTheme="minorEastAsia" w:cs="Times New Roman"/>
          <w:color w:val="000000" w:themeColor="text1"/>
          <w:lang w:eastAsia="zh-CN"/>
        </w:rPr>
      </w:pPr>
      <w:r w:rsidRPr="005A2881">
        <w:rPr>
          <w:rFonts w:asciiTheme="minorEastAsia" w:hAnsiTheme="minorEastAsia" w:cs="Times New Roman"/>
          <w:color w:val="000000" w:themeColor="text1"/>
          <w:vertAlign w:val="superscript"/>
          <w:lang w:eastAsia="zh-CN"/>
        </w:rPr>
        <w:t>2</w:t>
      </w:r>
      <w:r w:rsidRPr="00362F78">
        <w:rPr>
          <w:rFonts w:asciiTheme="minorEastAsia" w:hAnsiTheme="minorEastAsia" w:cs="Times New Roman" w:hint="eastAsia"/>
          <w:color w:val="000000" w:themeColor="text1"/>
          <w:lang w:eastAsia="zh-CN"/>
        </w:rPr>
        <w:t>所属</w:t>
      </w:r>
      <w:r w:rsidRPr="005A2881">
        <w:rPr>
          <w:rFonts w:asciiTheme="minorEastAsia" w:hAnsiTheme="minorEastAsia" w:cs="Times New Roman"/>
          <w:color w:val="000000" w:themeColor="text1"/>
          <w:lang w:eastAsia="zh-CN"/>
        </w:rPr>
        <w:t>機関名, 学校名,住所, 市, 国</w:t>
      </w:r>
    </w:p>
    <w:p w14:paraId="16B87971" w14:textId="77777777" w:rsidR="00ED20CC" w:rsidRPr="005A2881" w:rsidRDefault="00ED20CC" w:rsidP="00ED20CC">
      <w:pPr>
        <w:spacing w:after="288"/>
        <w:ind w:left="2846" w:right="2835" w:hanging="11"/>
        <w:jc w:val="center"/>
        <w:rPr>
          <w:rFonts w:asciiTheme="minorEastAsia" w:hAnsiTheme="minorEastAsia" w:cs="Times New Roman"/>
          <w:color w:val="000000" w:themeColor="text1"/>
          <w:lang w:eastAsia="ja-JP"/>
        </w:rPr>
      </w:pPr>
      <w:r w:rsidRPr="005A2881">
        <w:rPr>
          <w:rFonts w:asciiTheme="minorEastAsia" w:hAnsiTheme="minorEastAsia" w:cs="Times New Roman"/>
          <w:color w:val="000000" w:themeColor="text1"/>
          <w:vertAlign w:val="superscript"/>
          <w:lang w:eastAsia="ja-JP"/>
        </w:rPr>
        <w:t>3</w:t>
      </w:r>
      <w:r w:rsidRPr="005A2881">
        <w:rPr>
          <w:rFonts w:asciiTheme="minorEastAsia" w:hAnsiTheme="minorEastAsia" w:cs="Times New Roman"/>
          <w:color w:val="000000" w:themeColor="text1"/>
          <w:lang w:eastAsia="ja-JP"/>
        </w:rPr>
        <w:t>*責任著者:メールアドレス</w:t>
      </w:r>
      <w:r>
        <w:rPr>
          <w:rFonts w:asciiTheme="minorEastAsia" w:hAnsiTheme="minorEastAsia" w:cs="Times New Roman" w:hint="eastAsia"/>
          <w:color w:val="000000" w:themeColor="text1"/>
          <w:lang w:eastAsia="ja-JP"/>
        </w:rPr>
        <w:t xml:space="preserve">　所属</w:t>
      </w:r>
      <w:r w:rsidRPr="005A2881">
        <w:rPr>
          <w:rFonts w:asciiTheme="minorEastAsia" w:hAnsiTheme="minorEastAsia" w:cs="Times New Roman"/>
          <w:color w:val="000000" w:themeColor="text1"/>
          <w:lang w:eastAsia="ja-JP"/>
        </w:rPr>
        <w:t>機関名,学校名,</w:t>
      </w:r>
      <w:r>
        <w:rPr>
          <w:rFonts w:asciiTheme="minorEastAsia" w:hAnsiTheme="minorEastAsia" w:cs="Times New Roman" w:hint="eastAsia"/>
          <w:color w:val="000000" w:themeColor="text1"/>
          <w:lang w:eastAsia="ja-JP"/>
        </w:rPr>
        <w:t xml:space="preserve">　　　　　</w:t>
      </w:r>
      <w:r w:rsidRPr="005A2881">
        <w:rPr>
          <w:rFonts w:asciiTheme="minorEastAsia" w:hAnsiTheme="minorEastAsia" w:cs="Times New Roman"/>
          <w:color w:val="000000" w:themeColor="text1"/>
          <w:lang w:eastAsia="ja-JP"/>
        </w:rPr>
        <w:t>住所,市,国</w:t>
      </w:r>
    </w:p>
    <w:p w14:paraId="3E179667" w14:textId="77777777" w:rsidR="00ED20CC" w:rsidRPr="005A2881" w:rsidRDefault="00ED20CC" w:rsidP="00ED20CC">
      <w:pPr>
        <w:spacing w:after="130"/>
        <w:ind w:left="10" w:right="103" w:hanging="10"/>
        <w:jc w:val="center"/>
        <w:rPr>
          <w:rFonts w:asciiTheme="minorEastAsia" w:hAnsiTheme="minorEastAsia" w:cs="Times New Roman"/>
          <w:b/>
          <w:bCs/>
          <w:color w:val="000000" w:themeColor="text1"/>
          <w:sz w:val="28"/>
          <w:szCs w:val="28"/>
          <w:lang w:eastAsia="ja-JP"/>
        </w:rPr>
      </w:pPr>
      <w:r>
        <w:rPr>
          <w:rFonts w:asciiTheme="minorEastAsia" w:hAnsiTheme="minorEastAsia" w:cs="Times New Roman" w:hint="eastAsia"/>
          <w:b/>
          <w:bCs/>
          <w:color w:val="000000" w:themeColor="text1"/>
          <w:sz w:val="28"/>
          <w:szCs w:val="28"/>
          <w:lang w:eastAsia="ja-JP"/>
        </w:rPr>
        <w:t>要旨</w:t>
      </w:r>
      <w:r w:rsidRPr="005A2881">
        <w:rPr>
          <w:rFonts w:asciiTheme="minorEastAsia" w:hAnsiTheme="minorEastAsia" w:cs="Times New Roman"/>
          <w:b/>
          <w:bCs/>
          <w:color w:val="000000" w:themeColor="text1"/>
          <w:sz w:val="28"/>
          <w:szCs w:val="28"/>
          <w:lang w:eastAsia="ja-JP"/>
        </w:rPr>
        <w:t>（太字、14</w:t>
      </w:r>
      <w:r>
        <w:rPr>
          <w:rFonts w:asciiTheme="minorEastAsia" w:hAnsiTheme="minorEastAsia" w:cs="Times New Roman"/>
          <w:b/>
          <w:bCs/>
          <w:color w:val="000000" w:themeColor="text1"/>
          <w:sz w:val="28"/>
          <w:szCs w:val="28"/>
          <w:lang w:eastAsia="ja-JP"/>
        </w:rPr>
        <w:t>pt</w:t>
      </w:r>
      <w:r w:rsidRPr="005A2881">
        <w:rPr>
          <w:rFonts w:asciiTheme="minorEastAsia" w:hAnsiTheme="minorEastAsia" w:cs="Times New Roman"/>
          <w:b/>
          <w:bCs/>
          <w:color w:val="000000" w:themeColor="text1"/>
          <w:sz w:val="28"/>
          <w:szCs w:val="28"/>
          <w:lang w:eastAsia="ja-JP"/>
        </w:rPr>
        <w:t>）</w:t>
      </w:r>
    </w:p>
    <w:p w14:paraId="29F1C9A8" w14:textId="459AE1DE" w:rsidR="00ED20CC" w:rsidRPr="005A2881" w:rsidRDefault="002E300A" w:rsidP="002E300A">
      <w:pPr>
        <w:spacing w:after="59"/>
        <w:ind w:left="11" w:right="90" w:hanging="10"/>
        <w:jc w:val="both"/>
        <w:rPr>
          <w:rFonts w:asciiTheme="minorEastAsia" w:hAnsiTheme="minorEastAsia" w:cs="Times New Roman" w:hint="eastAsia"/>
          <w:color w:val="000000" w:themeColor="text1"/>
          <w:lang w:eastAsia="ja-JP"/>
        </w:rPr>
      </w:pPr>
      <w:r w:rsidRPr="0009309E">
        <w:rPr>
          <w:rFonts w:asciiTheme="minorEastAsia" w:hAnsiTheme="minorEastAsia" w:cs="Times New Roman"/>
          <w:color w:val="000000" w:themeColor="text1"/>
          <w:lang w:eastAsia="ja-JP"/>
        </w:rPr>
        <w:t>要旨は論文全体を反映するものとし、目的・方法・結果・結論を含めて記載してください。要旨は1段落で構成し、全体で300～500字とします。キーワードは5語以内とし、要旨末尾にイタリック体で記入してください。文字サイズは題目・著者名等を除き、要旨本文</w:t>
      </w:r>
      <w:r>
        <w:rPr>
          <w:rFonts w:asciiTheme="minorEastAsia" w:hAnsiTheme="minorEastAsia" w:cs="Times New Roman" w:hint="eastAsia"/>
          <w:color w:val="000000" w:themeColor="text1"/>
          <w:lang w:eastAsia="ja-JP"/>
        </w:rPr>
        <w:t>（</w:t>
      </w:r>
      <w:r w:rsidRPr="0009309E">
        <w:rPr>
          <w:rFonts w:asciiTheme="minorEastAsia" w:hAnsiTheme="minorEastAsia" w:cs="Times New Roman"/>
          <w:color w:val="000000" w:themeColor="text1"/>
          <w:lang w:eastAsia="ja-JP"/>
        </w:rPr>
        <w:t>キーワードを含めて</w:t>
      </w:r>
      <w:r>
        <w:rPr>
          <w:rFonts w:asciiTheme="minorEastAsia" w:hAnsiTheme="minorEastAsia" w:cs="Times New Roman" w:hint="eastAsia"/>
          <w:color w:val="000000" w:themeColor="text1"/>
          <w:lang w:eastAsia="ja-JP"/>
        </w:rPr>
        <w:t>）を</w:t>
      </w:r>
      <w:r w:rsidRPr="0009309E">
        <w:rPr>
          <w:rFonts w:asciiTheme="minorEastAsia" w:hAnsiTheme="minorEastAsia" w:cs="Times New Roman"/>
          <w:color w:val="000000" w:themeColor="text1"/>
          <w:lang w:eastAsia="ja-JP"/>
        </w:rPr>
        <w:t>12ptとします</w:t>
      </w:r>
      <w:r w:rsidRPr="005A2881">
        <w:rPr>
          <w:rFonts w:asciiTheme="minorEastAsia" w:hAnsiTheme="minorEastAsia" w:cs="Times New Roman"/>
          <w:color w:val="000000" w:themeColor="text1"/>
          <w:lang w:eastAsia="ja-JP"/>
        </w:rPr>
        <w:t>。</w:t>
      </w:r>
    </w:p>
    <w:p w14:paraId="3BD1FC83" w14:textId="77777777" w:rsidR="00ED20CC" w:rsidRPr="00362F78" w:rsidRDefault="00ED20CC" w:rsidP="00ED20CC">
      <w:pPr>
        <w:spacing w:after="79"/>
        <w:ind w:left="1"/>
        <w:rPr>
          <w:rFonts w:asciiTheme="minorEastAsia" w:hAnsiTheme="minorEastAsia" w:cs="Times New Roman"/>
          <w:color w:val="000000" w:themeColor="text1"/>
          <w:lang w:eastAsia="ja-JP"/>
        </w:rPr>
      </w:pPr>
    </w:p>
    <w:p w14:paraId="01D0F633" w14:textId="77777777" w:rsidR="00ED20CC" w:rsidRDefault="00ED20CC" w:rsidP="00ED20CC">
      <w:pPr>
        <w:spacing w:after="79"/>
        <w:ind w:left="1"/>
        <w:rPr>
          <w:rFonts w:asciiTheme="minorEastAsia" w:hAnsiTheme="minorEastAsia" w:cs="Times New Roman"/>
          <w:i/>
          <w:iCs/>
          <w:color w:val="000000" w:themeColor="text1"/>
          <w:lang w:eastAsia="ja-JP"/>
        </w:rPr>
      </w:pPr>
      <w:r w:rsidRPr="005A2881">
        <w:rPr>
          <w:rFonts w:asciiTheme="minorEastAsia" w:hAnsiTheme="minorEastAsia" w:cs="Times New Roman"/>
          <w:color w:val="000000" w:themeColor="text1"/>
          <w:lang w:eastAsia="ja-JP"/>
        </w:rPr>
        <w:t xml:space="preserve">キーワード: </w:t>
      </w:r>
      <w:r w:rsidRPr="00362F78">
        <w:rPr>
          <w:rFonts w:asciiTheme="minorEastAsia" w:hAnsiTheme="minorEastAsia" w:cs="Times New Roman"/>
          <w:i/>
          <w:iCs/>
          <w:color w:val="000000" w:themeColor="text1"/>
          <w:lang w:eastAsia="ja-JP"/>
        </w:rPr>
        <w:t>1番目、2番目、3番目</w:t>
      </w:r>
    </w:p>
    <w:p w14:paraId="4881B661" w14:textId="77777777" w:rsidR="00ED20CC" w:rsidRDefault="00ED20CC" w:rsidP="00ED20CC">
      <w:pPr>
        <w:spacing w:after="79"/>
        <w:ind w:left="1"/>
        <w:rPr>
          <w:rFonts w:asciiTheme="minorEastAsia" w:hAnsiTheme="minorEastAsia" w:cs="Times New Roman"/>
          <w:i/>
          <w:iCs/>
          <w:color w:val="000000" w:themeColor="text1"/>
          <w:lang w:eastAsia="ja-JP"/>
        </w:rPr>
      </w:pPr>
    </w:p>
    <w:p w14:paraId="333E7564" w14:textId="77777777" w:rsidR="00ED20CC" w:rsidRPr="005F4DC9" w:rsidRDefault="00ED20CC" w:rsidP="00ED20CC">
      <w:pPr>
        <w:spacing w:after="130"/>
        <w:ind w:left="10" w:right="103" w:hanging="10"/>
        <w:jc w:val="center"/>
        <w:rPr>
          <w:rFonts w:ascii="Times New Roman" w:hAnsi="Times New Roman" w:cs="Times New Roman"/>
          <w:b/>
          <w:bCs/>
          <w:color w:val="000000" w:themeColor="text1"/>
          <w:sz w:val="28"/>
          <w:szCs w:val="28"/>
          <w:lang w:eastAsia="ja-JP"/>
        </w:rPr>
      </w:pPr>
      <w:r w:rsidRPr="005F4DC9">
        <w:rPr>
          <w:rFonts w:ascii="Times New Roman" w:hAnsi="Times New Roman" w:cs="Times New Roman"/>
          <w:b/>
          <w:bCs/>
          <w:color w:val="000000" w:themeColor="text1"/>
          <w:sz w:val="28"/>
          <w:szCs w:val="28"/>
          <w:lang w:eastAsia="ja-JP"/>
        </w:rPr>
        <w:t>Abstract</w:t>
      </w:r>
      <w:r w:rsidRPr="005F4DC9">
        <w:rPr>
          <w:rFonts w:ascii="Times New Roman" w:hAnsi="Times New Roman" w:cs="Times New Roman"/>
          <w:b/>
          <w:bCs/>
          <w:color w:val="000000" w:themeColor="text1"/>
          <w:sz w:val="28"/>
          <w:szCs w:val="28"/>
          <w:lang w:eastAsia="ja-JP"/>
        </w:rPr>
        <w:t>（</w:t>
      </w:r>
      <w:r>
        <w:rPr>
          <w:rFonts w:ascii="Times New Roman" w:hAnsi="Times New Roman" w:cs="Times New Roman" w:hint="eastAsia"/>
          <w:b/>
          <w:bCs/>
          <w:color w:val="000000" w:themeColor="text1"/>
          <w:sz w:val="28"/>
          <w:szCs w:val="28"/>
          <w:lang w:eastAsia="ja-JP"/>
        </w:rPr>
        <w:t>Bold</w:t>
      </w:r>
      <w:r>
        <w:rPr>
          <w:rFonts w:ascii="Times New Roman" w:hAnsi="Times New Roman" w:cs="Times New Roman"/>
          <w:b/>
          <w:bCs/>
          <w:color w:val="000000" w:themeColor="text1"/>
          <w:sz w:val="28"/>
          <w:szCs w:val="28"/>
          <w:lang w:eastAsia="ja-JP"/>
        </w:rPr>
        <w:t xml:space="preserve">, </w:t>
      </w:r>
      <w:r w:rsidRPr="005F4DC9">
        <w:rPr>
          <w:rFonts w:ascii="Times New Roman" w:hAnsi="Times New Roman" w:cs="Times New Roman" w:hint="eastAsia"/>
          <w:b/>
          <w:bCs/>
          <w:color w:val="000000" w:themeColor="text1"/>
          <w:sz w:val="28"/>
          <w:szCs w:val="28"/>
          <w:lang w:eastAsia="ja-JP"/>
        </w:rPr>
        <w:t>1</w:t>
      </w:r>
      <w:r w:rsidRPr="005F4DC9">
        <w:rPr>
          <w:rFonts w:ascii="Times New Roman" w:hAnsi="Times New Roman" w:cs="Times New Roman"/>
          <w:b/>
          <w:bCs/>
          <w:color w:val="000000" w:themeColor="text1"/>
          <w:sz w:val="28"/>
          <w:szCs w:val="28"/>
          <w:lang w:eastAsia="ja-JP"/>
        </w:rPr>
        <w:t>4pt</w:t>
      </w:r>
      <w:r>
        <w:rPr>
          <w:rFonts w:ascii="Times New Roman" w:hAnsi="Times New Roman" w:cs="Times New Roman"/>
          <w:b/>
          <w:bCs/>
          <w:color w:val="000000" w:themeColor="text1"/>
          <w:sz w:val="28"/>
          <w:szCs w:val="28"/>
          <w:lang w:eastAsia="ja-JP"/>
        </w:rPr>
        <w:t>, Times New Roman</w:t>
      </w:r>
      <w:r w:rsidRPr="005F4DC9">
        <w:rPr>
          <w:rFonts w:ascii="Times New Roman" w:hAnsi="Times New Roman" w:cs="Times New Roman"/>
          <w:b/>
          <w:bCs/>
          <w:color w:val="000000" w:themeColor="text1"/>
          <w:sz w:val="28"/>
          <w:szCs w:val="28"/>
          <w:lang w:eastAsia="ja-JP"/>
        </w:rPr>
        <w:t>）</w:t>
      </w:r>
    </w:p>
    <w:p w14:paraId="7E2A591D" w14:textId="05F7001B" w:rsidR="00ED20CC" w:rsidRDefault="002E300A" w:rsidP="002E300A">
      <w:pPr>
        <w:spacing w:after="79"/>
        <w:ind w:left="1"/>
        <w:rPr>
          <w:rFonts w:ascii="Times New Roman" w:hAnsi="Times New Roman" w:cs="Times New Roman" w:hint="eastAsia"/>
          <w:color w:val="000000" w:themeColor="text1"/>
          <w:lang w:eastAsia="ja-JP"/>
        </w:rPr>
      </w:pPr>
      <w:r w:rsidRPr="00924FEF">
        <w:rPr>
          <w:rFonts w:ascii="Times New Roman" w:hAnsi="Times New Roman" w:cs="Times New Roman"/>
          <w:color w:val="000000" w:themeColor="text1"/>
          <w:lang w:eastAsia="ja-JP"/>
        </w:rPr>
        <w:t>The abstract should reflect the entire paper and include the purpose, methods, results, and conclusion. It must be a single paragraph of 300–500 words. Provide up to five italicized keywords at the end of the abstract. The font size for the abstract text, including the keywords, should be 12 pt</w:t>
      </w:r>
      <w:r w:rsidRPr="005F4DC9">
        <w:rPr>
          <w:rFonts w:ascii="Times New Roman" w:hAnsi="Times New Roman" w:cs="Times New Roman"/>
          <w:color w:val="000000" w:themeColor="text1"/>
          <w:lang w:eastAsia="ja-JP"/>
        </w:rPr>
        <w:t>.</w:t>
      </w:r>
    </w:p>
    <w:p w14:paraId="39A99AEE" w14:textId="77777777" w:rsidR="00ED20CC" w:rsidRPr="005F4DC9" w:rsidRDefault="00ED20CC" w:rsidP="00ED20CC">
      <w:pPr>
        <w:spacing w:after="79"/>
        <w:ind w:left="1"/>
        <w:rPr>
          <w:rFonts w:ascii="Times New Roman" w:hAnsi="Times New Roman" w:cs="Times New Roman"/>
          <w:color w:val="000000" w:themeColor="text1"/>
          <w:lang w:eastAsia="ja-JP"/>
        </w:rPr>
      </w:pPr>
    </w:p>
    <w:p w14:paraId="3AA97DCB" w14:textId="77777777" w:rsidR="00ED20CC" w:rsidRPr="00347FBF" w:rsidRDefault="00ED20CC" w:rsidP="00ED20CC">
      <w:pPr>
        <w:spacing w:after="79"/>
        <w:ind w:left="1"/>
        <w:rPr>
          <w:rFonts w:ascii="Times New Roman" w:hAnsi="Times New Roman" w:cs="Times New Roman"/>
          <w:color w:val="000000" w:themeColor="text1"/>
          <w:lang w:eastAsia="ja-JP"/>
        </w:rPr>
      </w:pPr>
      <w:r w:rsidRPr="00347FBF">
        <w:rPr>
          <w:rFonts w:ascii="Times New Roman" w:hAnsi="Times New Roman" w:cs="Times New Roman"/>
          <w:color w:val="000000" w:themeColor="text1"/>
          <w:lang w:eastAsia="ja-JP"/>
        </w:rPr>
        <w:t xml:space="preserve">Keyword: </w:t>
      </w:r>
      <w:r w:rsidRPr="00347FBF">
        <w:rPr>
          <w:rFonts w:ascii="Times New Roman" w:hAnsi="Times New Roman" w:cs="Times New Roman"/>
          <w:i/>
          <w:iCs/>
          <w:color w:val="000000" w:themeColor="text1"/>
          <w:lang w:eastAsia="ja-JP"/>
        </w:rPr>
        <w:t>First</w:t>
      </w:r>
      <w:r>
        <w:rPr>
          <w:rFonts w:ascii="Times New Roman" w:hAnsi="Times New Roman" w:cs="Times New Roman"/>
          <w:i/>
          <w:iCs/>
          <w:color w:val="000000" w:themeColor="text1"/>
          <w:lang w:eastAsia="ja-JP"/>
        </w:rPr>
        <w:t xml:space="preserve">, </w:t>
      </w:r>
      <w:r w:rsidRPr="00347FBF">
        <w:rPr>
          <w:rFonts w:ascii="Times New Roman" w:hAnsi="Times New Roman" w:cs="Times New Roman"/>
          <w:i/>
          <w:iCs/>
          <w:color w:val="000000" w:themeColor="text1"/>
          <w:lang w:eastAsia="ja-JP"/>
        </w:rPr>
        <w:t>Second</w:t>
      </w:r>
      <w:r>
        <w:rPr>
          <w:rFonts w:ascii="Times New Roman" w:hAnsi="Times New Roman" w:cs="Times New Roman"/>
          <w:i/>
          <w:iCs/>
          <w:color w:val="000000" w:themeColor="text1"/>
          <w:lang w:eastAsia="ja-JP"/>
        </w:rPr>
        <w:t xml:space="preserve">, </w:t>
      </w:r>
      <w:r w:rsidRPr="00347FBF">
        <w:rPr>
          <w:rFonts w:ascii="Times New Roman" w:hAnsi="Times New Roman" w:cs="Times New Roman"/>
          <w:i/>
          <w:iCs/>
          <w:color w:val="000000" w:themeColor="text1"/>
          <w:lang w:eastAsia="ja-JP"/>
        </w:rPr>
        <w:t>Third</w:t>
      </w:r>
    </w:p>
    <w:p w14:paraId="592DA565" w14:textId="7559A3DF" w:rsidR="00ED20CC" w:rsidRPr="005F4DC9" w:rsidRDefault="00ED20CC" w:rsidP="00ED20CC">
      <w:pPr>
        <w:rPr>
          <w:rFonts w:asciiTheme="minorEastAsia" w:hAnsiTheme="minorEastAsia"/>
          <w:color w:val="000000" w:themeColor="text1"/>
          <w:lang w:eastAsia="ja-JP"/>
        </w:rPr>
      </w:pPr>
    </w:p>
    <w:sectPr w:rsidR="00ED20CC" w:rsidRPr="005F4DC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4078C954"/>
    <w:lvl w:ilvl="0">
      <w:start w:val="1"/>
      <w:numFmt w:val="upperLetter"/>
      <w:lvlText w:val="%1)"/>
      <w:lvlJc w:val="left"/>
      <w:pPr>
        <w:ind w:left="440" w:hanging="440"/>
      </w:pPr>
      <w:rPr>
        <w:rFonts w:hint="default"/>
      </w:rPr>
    </w:lvl>
  </w:abstractNum>
  <w:abstractNum w:abstractNumId="9" w15:restartNumberingAfterBreak="0">
    <w:nsid w:val="03E87E75"/>
    <w:multiLevelType w:val="hybridMultilevel"/>
    <w:tmpl w:val="6804C31C"/>
    <w:lvl w:ilvl="0" w:tplc="6EF8C20C">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0B113610"/>
    <w:multiLevelType w:val="hybridMultilevel"/>
    <w:tmpl w:val="668A5C76"/>
    <w:lvl w:ilvl="0" w:tplc="80D01F48">
      <w:start w:val="1"/>
      <w:numFmt w:val="decimal"/>
      <w:lvlText w:val="%1."/>
      <w:lvlJc w:val="left"/>
      <w:pPr>
        <w:ind w:left="375"/>
      </w:pPr>
      <w:rPr>
        <w:rFonts w:ascii="Times New Roman" w:eastAsia="Times New Roman" w:hAnsi="Times New Roman" w:cs="Times New Roman"/>
        <w:b w:val="0"/>
        <w:i w:val="0"/>
        <w:strike w:val="0"/>
        <w:dstrike w:val="0"/>
        <w:color w:val="006FC0"/>
        <w:sz w:val="22"/>
        <w:szCs w:val="22"/>
        <w:u w:val="none" w:color="000000"/>
        <w:bdr w:val="none" w:sz="0" w:space="0" w:color="auto"/>
        <w:shd w:val="clear" w:color="auto" w:fill="auto"/>
        <w:vertAlign w:val="baseline"/>
      </w:rPr>
    </w:lvl>
    <w:lvl w:ilvl="1" w:tplc="8E8AE346">
      <w:start w:val="1"/>
      <w:numFmt w:val="lowerLetter"/>
      <w:lvlText w:val="%2"/>
      <w:lvlJc w:val="left"/>
      <w:pPr>
        <w:ind w:left="1094"/>
      </w:pPr>
      <w:rPr>
        <w:rFonts w:ascii="Times New Roman" w:eastAsia="Times New Roman" w:hAnsi="Times New Roman" w:cs="Times New Roman"/>
        <w:b w:val="0"/>
        <w:i w:val="0"/>
        <w:strike w:val="0"/>
        <w:dstrike w:val="0"/>
        <w:color w:val="006FC0"/>
        <w:sz w:val="22"/>
        <w:szCs w:val="22"/>
        <w:u w:val="none" w:color="000000"/>
        <w:bdr w:val="none" w:sz="0" w:space="0" w:color="auto"/>
        <w:shd w:val="clear" w:color="auto" w:fill="auto"/>
        <w:vertAlign w:val="baseline"/>
      </w:rPr>
    </w:lvl>
    <w:lvl w:ilvl="2" w:tplc="7BC6D650">
      <w:start w:val="1"/>
      <w:numFmt w:val="lowerRoman"/>
      <w:lvlText w:val="%3"/>
      <w:lvlJc w:val="left"/>
      <w:pPr>
        <w:ind w:left="1814"/>
      </w:pPr>
      <w:rPr>
        <w:rFonts w:ascii="Times New Roman" w:eastAsia="Times New Roman" w:hAnsi="Times New Roman" w:cs="Times New Roman"/>
        <w:b w:val="0"/>
        <w:i w:val="0"/>
        <w:strike w:val="0"/>
        <w:dstrike w:val="0"/>
        <w:color w:val="006FC0"/>
        <w:sz w:val="22"/>
        <w:szCs w:val="22"/>
        <w:u w:val="none" w:color="000000"/>
        <w:bdr w:val="none" w:sz="0" w:space="0" w:color="auto"/>
        <w:shd w:val="clear" w:color="auto" w:fill="auto"/>
        <w:vertAlign w:val="baseline"/>
      </w:rPr>
    </w:lvl>
    <w:lvl w:ilvl="3" w:tplc="71FC6D54">
      <w:start w:val="1"/>
      <w:numFmt w:val="decimal"/>
      <w:lvlText w:val="%4"/>
      <w:lvlJc w:val="left"/>
      <w:pPr>
        <w:ind w:left="2534"/>
      </w:pPr>
      <w:rPr>
        <w:rFonts w:ascii="Times New Roman" w:eastAsia="Times New Roman" w:hAnsi="Times New Roman" w:cs="Times New Roman"/>
        <w:b w:val="0"/>
        <w:i w:val="0"/>
        <w:strike w:val="0"/>
        <w:dstrike w:val="0"/>
        <w:color w:val="006FC0"/>
        <w:sz w:val="22"/>
        <w:szCs w:val="22"/>
        <w:u w:val="none" w:color="000000"/>
        <w:bdr w:val="none" w:sz="0" w:space="0" w:color="auto"/>
        <w:shd w:val="clear" w:color="auto" w:fill="auto"/>
        <w:vertAlign w:val="baseline"/>
      </w:rPr>
    </w:lvl>
    <w:lvl w:ilvl="4" w:tplc="9E7A3710">
      <w:start w:val="1"/>
      <w:numFmt w:val="lowerLetter"/>
      <w:lvlText w:val="%5"/>
      <w:lvlJc w:val="left"/>
      <w:pPr>
        <w:ind w:left="3254"/>
      </w:pPr>
      <w:rPr>
        <w:rFonts w:ascii="Times New Roman" w:eastAsia="Times New Roman" w:hAnsi="Times New Roman" w:cs="Times New Roman"/>
        <w:b w:val="0"/>
        <w:i w:val="0"/>
        <w:strike w:val="0"/>
        <w:dstrike w:val="0"/>
        <w:color w:val="006FC0"/>
        <w:sz w:val="22"/>
        <w:szCs w:val="22"/>
        <w:u w:val="none" w:color="000000"/>
        <w:bdr w:val="none" w:sz="0" w:space="0" w:color="auto"/>
        <w:shd w:val="clear" w:color="auto" w:fill="auto"/>
        <w:vertAlign w:val="baseline"/>
      </w:rPr>
    </w:lvl>
    <w:lvl w:ilvl="5" w:tplc="EA22BCCC">
      <w:start w:val="1"/>
      <w:numFmt w:val="lowerRoman"/>
      <w:lvlText w:val="%6"/>
      <w:lvlJc w:val="left"/>
      <w:pPr>
        <w:ind w:left="3974"/>
      </w:pPr>
      <w:rPr>
        <w:rFonts w:ascii="Times New Roman" w:eastAsia="Times New Roman" w:hAnsi="Times New Roman" w:cs="Times New Roman"/>
        <w:b w:val="0"/>
        <w:i w:val="0"/>
        <w:strike w:val="0"/>
        <w:dstrike w:val="0"/>
        <w:color w:val="006FC0"/>
        <w:sz w:val="22"/>
        <w:szCs w:val="22"/>
        <w:u w:val="none" w:color="000000"/>
        <w:bdr w:val="none" w:sz="0" w:space="0" w:color="auto"/>
        <w:shd w:val="clear" w:color="auto" w:fill="auto"/>
        <w:vertAlign w:val="baseline"/>
      </w:rPr>
    </w:lvl>
    <w:lvl w:ilvl="6" w:tplc="4DA086B4">
      <w:start w:val="1"/>
      <w:numFmt w:val="decimal"/>
      <w:lvlText w:val="%7"/>
      <w:lvlJc w:val="left"/>
      <w:pPr>
        <w:ind w:left="4694"/>
      </w:pPr>
      <w:rPr>
        <w:rFonts w:ascii="Times New Roman" w:eastAsia="Times New Roman" w:hAnsi="Times New Roman" w:cs="Times New Roman"/>
        <w:b w:val="0"/>
        <w:i w:val="0"/>
        <w:strike w:val="0"/>
        <w:dstrike w:val="0"/>
        <w:color w:val="006FC0"/>
        <w:sz w:val="22"/>
        <w:szCs w:val="22"/>
        <w:u w:val="none" w:color="000000"/>
        <w:bdr w:val="none" w:sz="0" w:space="0" w:color="auto"/>
        <w:shd w:val="clear" w:color="auto" w:fill="auto"/>
        <w:vertAlign w:val="baseline"/>
      </w:rPr>
    </w:lvl>
    <w:lvl w:ilvl="7" w:tplc="10ECB426">
      <w:start w:val="1"/>
      <w:numFmt w:val="lowerLetter"/>
      <w:lvlText w:val="%8"/>
      <w:lvlJc w:val="left"/>
      <w:pPr>
        <w:ind w:left="5414"/>
      </w:pPr>
      <w:rPr>
        <w:rFonts w:ascii="Times New Roman" w:eastAsia="Times New Roman" w:hAnsi="Times New Roman" w:cs="Times New Roman"/>
        <w:b w:val="0"/>
        <w:i w:val="0"/>
        <w:strike w:val="0"/>
        <w:dstrike w:val="0"/>
        <w:color w:val="006FC0"/>
        <w:sz w:val="22"/>
        <w:szCs w:val="22"/>
        <w:u w:val="none" w:color="000000"/>
        <w:bdr w:val="none" w:sz="0" w:space="0" w:color="auto"/>
        <w:shd w:val="clear" w:color="auto" w:fill="auto"/>
        <w:vertAlign w:val="baseline"/>
      </w:rPr>
    </w:lvl>
    <w:lvl w:ilvl="8" w:tplc="8B8022EC">
      <w:start w:val="1"/>
      <w:numFmt w:val="lowerRoman"/>
      <w:lvlText w:val="%9"/>
      <w:lvlJc w:val="left"/>
      <w:pPr>
        <w:ind w:left="6134"/>
      </w:pPr>
      <w:rPr>
        <w:rFonts w:ascii="Times New Roman" w:eastAsia="Times New Roman" w:hAnsi="Times New Roman" w:cs="Times New Roman"/>
        <w:b w:val="0"/>
        <w:i w:val="0"/>
        <w:strike w:val="0"/>
        <w:dstrike w:val="0"/>
        <w:color w:val="006FC0"/>
        <w:sz w:val="22"/>
        <w:szCs w:val="22"/>
        <w:u w:val="none" w:color="000000"/>
        <w:bdr w:val="none" w:sz="0" w:space="0" w:color="auto"/>
        <w:shd w:val="clear" w:color="auto" w:fill="auto"/>
        <w:vertAlign w:val="baseline"/>
      </w:rPr>
    </w:lvl>
  </w:abstractNum>
  <w:abstractNum w:abstractNumId="11" w15:restartNumberingAfterBreak="0">
    <w:nsid w:val="1C841BE4"/>
    <w:multiLevelType w:val="hybridMultilevel"/>
    <w:tmpl w:val="59EC3CE6"/>
    <w:lvl w:ilvl="0" w:tplc="04090015">
      <w:start w:val="1"/>
      <w:numFmt w:val="upperLetter"/>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29350D42"/>
    <w:multiLevelType w:val="hybridMultilevel"/>
    <w:tmpl w:val="4A945DD2"/>
    <w:lvl w:ilvl="0" w:tplc="0BC00E38">
      <w:start w:val="1"/>
      <w:numFmt w:val="decimalFullWidth"/>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2B786548"/>
    <w:multiLevelType w:val="hybridMultilevel"/>
    <w:tmpl w:val="6A1C0DB8"/>
    <w:lvl w:ilvl="0" w:tplc="6EF8C20C">
      <w:start w:val="1"/>
      <w:numFmt w:val="bullet"/>
      <w:lvlText w:val=""/>
      <w:lvlJc w:val="left"/>
      <w:pPr>
        <w:ind w:left="800" w:hanging="440"/>
      </w:pPr>
      <w:rPr>
        <w:rFonts w:ascii="Symbol" w:hAnsi="Symbol" w:hint="default"/>
        <w:color w:val="auto"/>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4" w15:restartNumberingAfterBreak="0">
    <w:nsid w:val="335D2B84"/>
    <w:multiLevelType w:val="hybridMultilevel"/>
    <w:tmpl w:val="089CA382"/>
    <w:lvl w:ilvl="0" w:tplc="6EF8C20C">
      <w:start w:val="1"/>
      <w:numFmt w:val="bullet"/>
      <w:lvlText w:val=""/>
      <w:lvlJc w:val="left"/>
      <w:pPr>
        <w:ind w:left="880" w:hanging="440"/>
      </w:pPr>
      <w:rPr>
        <w:rFonts w:ascii="Symbol" w:hAnsi="Symbol" w:hint="default"/>
        <w:color w:val="auto"/>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34F85EB6"/>
    <w:multiLevelType w:val="hybridMultilevel"/>
    <w:tmpl w:val="61DCC852"/>
    <w:lvl w:ilvl="0" w:tplc="6EF8C20C">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6646A0C"/>
    <w:multiLevelType w:val="hybridMultilevel"/>
    <w:tmpl w:val="24A884B6"/>
    <w:lvl w:ilvl="0" w:tplc="04090015">
      <w:start w:val="1"/>
      <w:numFmt w:val="upperLetter"/>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6FF12E1"/>
    <w:multiLevelType w:val="hybridMultilevel"/>
    <w:tmpl w:val="E7A09450"/>
    <w:lvl w:ilvl="0" w:tplc="0409000F">
      <w:start w:val="1"/>
      <w:numFmt w:val="decimal"/>
      <w:lvlText w:val="%1."/>
      <w:lvlJc w:val="left"/>
      <w:pPr>
        <w:ind w:left="440" w:hanging="440"/>
      </w:pPr>
    </w:lvl>
    <w:lvl w:ilvl="1" w:tplc="6EF8C20C">
      <w:start w:val="1"/>
      <w:numFmt w:val="bullet"/>
      <w:lvlText w:val=""/>
      <w:lvlJc w:val="left"/>
      <w:pPr>
        <w:ind w:left="880" w:hanging="440"/>
      </w:pPr>
      <w:rPr>
        <w:rFonts w:ascii="Symbol" w:hAnsi="Symbol"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1D63F34"/>
    <w:multiLevelType w:val="hybridMultilevel"/>
    <w:tmpl w:val="ED4AD02A"/>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70E54CAC"/>
    <w:multiLevelType w:val="hybridMultilevel"/>
    <w:tmpl w:val="ED4AD02A"/>
    <w:lvl w:ilvl="0" w:tplc="0BC00E3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307999"/>
    <w:multiLevelType w:val="hybridMultilevel"/>
    <w:tmpl w:val="1A64CEF2"/>
    <w:lvl w:ilvl="0" w:tplc="773A5C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89B21AE"/>
    <w:multiLevelType w:val="hybridMultilevel"/>
    <w:tmpl w:val="7E0E57B8"/>
    <w:lvl w:ilvl="0" w:tplc="6EF8C20C">
      <w:start w:val="1"/>
      <w:numFmt w:val="bullet"/>
      <w:lvlText w:val=""/>
      <w:lvlJc w:val="left"/>
      <w:pPr>
        <w:ind w:left="800" w:hanging="440"/>
      </w:pPr>
      <w:rPr>
        <w:rFonts w:ascii="Symbol" w:hAnsi="Symbol" w:hint="default"/>
        <w:color w:val="auto"/>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727336091">
    <w:abstractNumId w:val="8"/>
  </w:num>
  <w:num w:numId="2" w16cid:durableId="799418697">
    <w:abstractNumId w:val="6"/>
  </w:num>
  <w:num w:numId="3" w16cid:durableId="1673294793">
    <w:abstractNumId w:val="5"/>
  </w:num>
  <w:num w:numId="4" w16cid:durableId="246958774">
    <w:abstractNumId w:val="4"/>
  </w:num>
  <w:num w:numId="5" w16cid:durableId="1253661904">
    <w:abstractNumId w:val="7"/>
  </w:num>
  <w:num w:numId="6" w16cid:durableId="879437597">
    <w:abstractNumId w:val="3"/>
  </w:num>
  <w:num w:numId="7" w16cid:durableId="50662238">
    <w:abstractNumId w:val="2"/>
  </w:num>
  <w:num w:numId="8" w16cid:durableId="908224873">
    <w:abstractNumId w:val="1"/>
  </w:num>
  <w:num w:numId="9" w16cid:durableId="640843583">
    <w:abstractNumId w:val="0"/>
  </w:num>
  <w:num w:numId="10" w16cid:durableId="489323963">
    <w:abstractNumId w:val="20"/>
  </w:num>
  <w:num w:numId="11" w16cid:durableId="231157890">
    <w:abstractNumId w:val="14"/>
  </w:num>
  <w:num w:numId="12" w16cid:durableId="1947880949">
    <w:abstractNumId w:val="19"/>
  </w:num>
  <w:num w:numId="13" w16cid:durableId="1478497705">
    <w:abstractNumId w:val="13"/>
  </w:num>
  <w:num w:numId="14" w16cid:durableId="389421407">
    <w:abstractNumId w:val="21"/>
  </w:num>
  <w:num w:numId="15" w16cid:durableId="245772155">
    <w:abstractNumId w:val="15"/>
  </w:num>
  <w:num w:numId="16" w16cid:durableId="1652639615">
    <w:abstractNumId w:val="18"/>
  </w:num>
  <w:num w:numId="17" w16cid:durableId="1609509901">
    <w:abstractNumId w:val="12"/>
  </w:num>
  <w:num w:numId="18" w16cid:durableId="880748831">
    <w:abstractNumId w:val="16"/>
  </w:num>
  <w:num w:numId="19" w16cid:durableId="60718950">
    <w:abstractNumId w:val="17"/>
  </w:num>
  <w:num w:numId="20" w16cid:durableId="187060602">
    <w:abstractNumId w:val="9"/>
  </w:num>
  <w:num w:numId="21" w16cid:durableId="1191724011">
    <w:abstractNumId w:val="10"/>
  </w:num>
  <w:num w:numId="22" w16cid:durableId="377513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2AF0"/>
    <w:rsid w:val="000A4690"/>
    <w:rsid w:val="0015074B"/>
    <w:rsid w:val="001A1A80"/>
    <w:rsid w:val="001E5266"/>
    <w:rsid w:val="002278C6"/>
    <w:rsid w:val="00233BFB"/>
    <w:rsid w:val="0029639D"/>
    <w:rsid w:val="002E300A"/>
    <w:rsid w:val="00311C55"/>
    <w:rsid w:val="00326F90"/>
    <w:rsid w:val="00331894"/>
    <w:rsid w:val="00347FBF"/>
    <w:rsid w:val="00362F78"/>
    <w:rsid w:val="003877D3"/>
    <w:rsid w:val="003B4204"/>
    <w:rsid w:val="004059A3"/>
    <w:rsid w:val="004507EA"/>
    <w:rsid w:val="004E4C6F"/>
    <w:rsid w:val="004E53F5"/>
    <w:rsid w:val="0050685A"/>
    <w:rsid w:val="00543E11"/>
    <w:rsid w:val="00582245"/>
    <w:rsid w:val="005901D7"/>
    <w:rsid w:val="0059479C"/>
    <w:rsid w:val="005A2881"/>
    <w:rsid w:val="005F4DC9"/>
    <w:rsid w:val="00600007"/>
    <w:rsid w:val="006124B2"/>
    <w:rsid w:val="006D4019"/>
    <w:rsid w:val="0070489F"/>
    <w:rsid w:val="00723CE2"/>
    <w:rsid w:val="00785E12"/>
    <w:rsid w:val="007F453A"/>
    <w:rsid w:val="00832352"/>
    <w:rsid w:val="00892C55"/>
    <w:rsid w:val="00911E0B"/>
    <w:rsid w:val="00917EAD"/>
    <w:rsid w:val="00922236"/>
    <w:rsid w:val="009643EC"/>
    <w:rsid w:val="00992D71"/>
    <w:rsid w:val="009A349D"/>
    <w:rsid w:val="00A41CCC"/>
    <w:rsid w:val="00A72B58"/>
    <w:rsid w:val="00AA1D8D"/>
    <w:rsid w:val="00AD004C"/>
    <w:rsid w:val="00B47730"/>
    <w:rsid w:val="00B5197F"/>
    <w:rsid w:val="00B6776F"/>
    <w:rsid w:val="00C4797A"/>
    <w:rsid w:val="00CB0664"/>
    <w:rsid w:val="00D12E1F"/>
    <w:rsid w:val="00D238EC"/>
    <w:rsid w:val="00D94E6A"/>
    <w:rsid w:val="00DC7A64"/>
    <w:rsid w:val="00DF5C50"/>
    <w:rsid w:val="00ED20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270273"/>
  <w14:defaultImageDpi w14:val="300"/>
  <w15:docId w15:val="{A268254E-63A3-8848-A2B1-6A302027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C693F"/>
  </w:style>
  <w:style w:type="paragraph" w:styleId="1">
    <w:name w:val="heading 1"/>
    <w:basedOn w:val="a0"/>
    <w:next w:val="a0"/>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0"/>
    <w:next w:val="a0"/>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0"/>
    <w:next w:val="a0"/>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618BF"/>
    <w:pPr>
      <w:tabs>
        <w:tab w:val="center" w:pos="4680"/>
        <w:tab w:val="right" w:pos="9360"/>
      </w:tabs>
      <w:spacing w:after="0" w:line="240" w:lineRule="auto"/>
    </w:pPr>
  </w:style>
  <w:style w:type="character" w:customStyle="1" w:styleId="a5">
    <w:name w:val="ヘッダー (文字)"/>
    <w:basedOn w:val="a1"/>
    <w:link w:val="a4"/>
    <w:uiPriority w:val="99"/>
    <w:rsid w:val="00E618BF"/>
  </w:style>
  <w:style w:type="paragraph" w:styleId="a6">
    <w:name w:val="footer"/>
    <w:basedOn w:val="a0"/>
    <w:link w:val="a7"/>
    <w:uiPriority w:val="99"/>
    <w:unhideWhenUsed/>
    <w:rsid w:val="00E618BF"/>
    <w:pPr>
      <w:tabs>
        <w:tab w:val="center" w:pos="4680"/>
        <w:tab w:val="right" w:pos="9360"/>
      </w:tabs>
      <w:spacing w:after="0" w:line="240" w:lineRule="auto"/>
    </w:pPr>
  </w:style>
  <w:style w:type="character" w:customStyle="1" w:styleId="a7">
    <w:name w:val="フッター (文字)"/>
    <w:basedOn w:val="a1"/>
    <w:link w:val="a6"/>
    <w:uiPriority w:val="99"/>
    <w:rsid w:val="00E618BF"/>
  </w:style>
  <w:style w:type="paragraph" w:styleId="a8">
    <w:name w:val="No Spacing"/>
    <w:uiPriority w:val="1"/>
    <w:qFormat/>
    <w:rsid w:val="00FC693F"/>
    <w:pPr>
      <w:spacing w:after="0" w:line="240" w:lineRule="auto"/>
    </w:pPr>
  </w:style>
  <w:style w:type="character" w:customStyle="1" w:styleId="10">
    <w:name w:val="見出し 1 (文字)"/>
    <w:basedOn w:val="a1"/>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1"/>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1"/>
    <w:link w:val="31"/>
    <w:uiPriority w:val="9"/>
    <w:rsid w:val="00FC693F"/>
    <w:rPr>
      <w:rFonts w:asciiTheme="majorHAnsi" w:eastAsiaTheme="majorEastAsia" w:hAnsiTheme="majorHAnsi" w:cstheme="majorBidi"/>
      <w:b/>
      <w:bCs/>
      <w:color w:val="4F81BD" w:themeColor="accent1"/>
    </w:rPr>
  </w:style>
  <w:style w:type="paragraph" w:styleId="a9">
    <w:name w:val="Title"/>
    <w:basedOn w:val="a0"/>
    <w:next w:val="a0"/>
    <w:link w:val="a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表題 (文字)"/>
    <w:basedOn w:val="a1"/>
    <w:link w:val="a9"/>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0"/>
    <w:next w:val="a0"/>
    <w:link w:val="ac"/>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副題 (文字)"/>
    <w:basedOn w:val="a1"/>
    <w:link w:val="ab"/>
    <w:uiPriority w:val="11"/>
    <w:rsid w:val="00FC693F"/>
    <w:rPr>
      <w:rFonts w:asciiTheme="majorHAnsi" w:eastAsiaTheme="majorEastAsia" w:hAnsiTheme="majorHAnsi" w:cstheme="majorBidi"/>
      <w:i/>
      <w:iCs/>
      <w:color w:val="4F81BD" w:themeColor="accent1"/>
      <w:spacing w:val="15"/>
      <w:sz w:val="24"/>
      <w:szCs w:val="24"/>
    </w:rPr>
  </w:style>
  <w:style w:type="paragraph" w:styleId="ad">
    <w:name w:val="List Paragraph"/>
    <w:basedOn w:val="a0"/>
    <w:uiPriority w:val="34"/>
    <w:qFormat/>
    <w:rsid w:val="00FC693F"/>
    <w:pPr>
      <w:ind w:left="720"/>
      <w:contextualSpacing/>
    </w:pPr>
  </w:style>
  <w:style w:type="paragraph" w:styleId="ae">
    <w:name w:val="Body Text"/>
    <w:basedOn w:val="a0"/>
    <w:link w:val="af"/>
    <w:uiPriority w:val="99"/>
    <w:unhideWhenUsed/>
    <w:rsid w:val="00AA1D8D"/>
    <w:pPr>
      <w:spacing w:after="120"/>
    </w:pPr>
  </w:style>
  <w:style w:type="character" w:customStyle="1" w:styleId="af">
    <w:name w:val="本文 (文字)"/>
    <w:basedOn w:val="a1"/>
    <w:link w:val="ae"/>
    <w:uiPriority w:val="99"/>
    <w:rsid w:val="00AA1D8D"/>
  </w:style>
  <w:style w:type="paragraph" w:styleId="23">
    <w:name w:val="Body Text 2"/>
    <w:basedOn w:val="a0"/>
    <w:link w:val="24"/>
    <w:uiPriority w:val="99"/>
    <w:unhideWhenUsed/>
    <w:rsid w:val="00AA1D8D"/>
    <w:pPr>
      <w:spacing w:after="120" w:line="480" w:lineRule="auto"/>
    </w:pPr>
  </w:style>
  <w:style w:type="character" w:customStyle="1" w:styleId="24">
    <w:name w:val="本文 2 (文字)"/>
    <w:basedOn w:val="a1"/>
    <w:link w:val="23"/>
    <w:uiPriority w:val="99"/>
    <w:rsid w:val="00AA1D8D"/>
  </w:style>
  <w:style w:type="paragraph" w:styleId="33">
    <w:name w:val="Body Text 3"/>
    <w:basedOn w:val="a0"/>
    <w:link w:val="34"/>
    <w:uiPriority w:val="99"/>
    <w:unhideWhenUsed/>
    <w:rsid w:val="00AA1D8D"/>
    <w:pPr>
      <w:spacing w:after="120"/>
    </w:pPr>
    <w:rPr>
      <w:sz w:val="16"/>
      <w:szCs w:val="16"/>
    </w:rPr>
  </w:style>
  <w:style w:type="character" w:customStyle="1" w:styleId="34">
    <w:name w:val="本文 3 (文字)"/>
    <w:basedOn w:val="a1"/>
    <w:link w:val="33"/>
    <w:uiPriority w:val="99"/>
    <w:rsid w:val="00AA1D8D"/>
    <w:rPr>
      <w:sz w:val="16"/>
      <w:szCs w:val="16"/>
    </w:rPr>
  </w:style>
  <w:style w:type="paragraph" w:styleId="af0">
    <w:name w:val="List"/>
    <w:basedOn w:val="a0"/>
    <w:uiPriority w:val="99"/>
    <w:unhideWhenUsed/>
    <w:rsid w:val="00AA1D8D"/>
    <w:pPr>
      <w:ind w:left="360" w:hanging="360"/>
      <w:contextualSpacing/>
    </w:pPr>
  </w:style>
  <w:style w:type="paragraph" w:styleId="25">
    <w:name w:val="List 2"/>
    <w:basedOn w:val="a0"/>
    <w:uiPriority w:val="99"/>
    <w:unhideWhenUsed/>
    <w:rsid w:val="00326F90"/>
    <w:pPr>
      <w:ind w:left="720" w:hanging="360"/>
      <w:contextualSpacing/>
    </w:pPr>
  </w:style>
  <w:style w:type="paragraph" w:styleId="35">
    <w:name w:val="List 3"/>
    <w:basedOn w:val="a0"/>
    <w:uiPriority w:val="99"/>
    <w:unhideWhenUsed/>
    <w:rsid w:val="00326F90"/>
    <w:pPr>
      <w:ind w:left="1080" w:hanging="360"/>
      <w:contextualSpacing/>
    </w:pPr>
  </w:style>
  <w:style w:type="paragraph" w:styleId="af1">
    <w:name w:val="List Bullet"/>
    <w:basedOn w:val="a0"/>
    <w:uiPriority w:val="99"/>
    <w:unhideWhenUsed/>
    <w:rsid w:val="00326F90"/>
    <w:pPr>
      <w:contextualSpacing/>
    </w:pPr>
  </w:style>
  <w:style w:type="paragraph" w:styleId="20">
    <w:name w:val="List Bullet 2"/>
    <w:basedOn w:val="a0"/>
    <w:uiPriority w:val="99"/>
    <w:unhideWhenUsed/>
    <w:rsid w:val="00326F90"/>
    <w:pPr>
      <w:numPr>
        <w:numId w:val="2"/>
      </w:numPr>
      <w:contextualSpacing/>
    </w:pPr>
  </w:style>
  <w:style w:type="paragraph" w:styleId="30">
    <w:name w:val="List Bullet 3"/>
    <w:basedOn w:val="a0"/>
    <w:uiPriority w:val="99"/>
    <w:unhideWhenUsed/>
    <w:rsid w:val="00326F90"/>
    <w:pPr>
      <w:numPr>
        <w:numId w:val="3"/>
      </w:numPr>
      <w:contextualSpacing/>
    </w:pPr>
  </w:style>
  <w:style w:type="paragraph" w:styleId="a">
    <w:name w:val="List Number"/>
    <w:basedOn w:val="a0"/>
    <w:uiPriority w:val="99"/>
    <w:unhideWhenUsed/>
    <w:rsid w:val="00326F90"/>
    <w:pPr>
      <w:numPr>
        <w:numId w:val="5"/>
      </w:numPr>
      <w:contextualSpacing/>
    </w:pPr>
  </w:style>
  <w:style w:type="paragraph" w:styleId="2">
    <w:name w:val="List Number 2"/>
    <w:basedOn w:val="a0"/>
    <w:uiPriority w:val="99"/>
    <w:unhideWhenUsed/>
    <w:rsid w:val="0029639D"/>
    <w:pPr>
      <w:numPr>
        <w:numId w:val="6"/>
      </w:numPr>
      <w:contextualSpacing/>
    </w:pPr>
  </w:style>
  <w:style w:type="paragraph" w:styleId="3">
    <w:name w:val="List Number 3"/>
    <w:basedOn w:val="a0"/>
    <w:uiPriority w:val="99"/>
    <w:unhideWhenUsed/>
    <w:rsid w:val="0029639D"/>
    <w:pPr>
      <w:numPr>
        <w:numId w:val="7"/>
      </w:numPr>
      <w:contextualSpacing/>
    </w:pPr>
  </w:style>
  <w:style w:type="paragraph" w:styleId="af2">
    <w:name w:val="List Continue"/>
    <w:basedOn w:val="a0"/>
    <w:uiPriority w:val="99"/>
    <w:unhideWhenUsed/>
    <w:rsid w:val="0029639D"/>
    <w:pPr>
      <w:spacing w:after="120"/>
      <w:ind w:left="360"/>
      <w:contextualSpacing/>
    </w:pPr>
  </w:style>
  <w:style w:type="paragraph" w:styleId="26">
    <w:name w:val="List Continue 2"/>
    <w:basedOn w:val="a0"/>
    <w:uiPriority w:val="99"/>
    <w:unhideWhenUsed/>
    <w:rsid w:val="0029639D"/>
    <w:pPr>
      <w:spacing w:after="120"/>
      <w:ind w:left="720"/>
      <w:contextualSpacing/>
    </w:pPr>
  </w:style>
  <w:style w:type="paragraph" w:styleId="36">
    <w:name w:val="List Continue 3"/>
    <w:basedOn w:val="a0"/>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1"/>
    <w:link w:val="af3"/>
    <w:uiPriority w:val="99"/>
    <w:rsid w:val="0029639D"/>
    <w:rPr>
      <w:rFonts w:ascii="Courier" w:hAnsi="Courier"/>
      <w:sz w:val="20"/>
      <w:szCs w:val="20"/>
    </w:rPr>
  </w:style>
  <w:style w:type="paragraph" w:styleId="af5">
    <w:name w:val="Quote"/>
    <w:basedOn w:val="a0"/>
    <w:next w:val="a0"/>
    <w:link w:val="af6"/>
    <w:uiPriority w:val="29"/>
    <w:qFormat/>
    <w:rsid w:val="00FC693F"/>
    <w:rPr>
      <w:i/>
      <w:iCs/>
      <w:color w:val="000000" w:themeColor="text1"/>
    </w:rPr>
  </w:style>
  <w:style w:type="character" w:customStyle="1" w:styleId="af6">
    <w:name w:val="引用文 (文字)"/>
    <w:basedOn w:val="a1"/>
    <w:link w:val="af5"/>
    <w:uiPriority w:val="29"/>
    <w:rsid w:val="00FC693F"/>
    <w:rPr>
      <w:i/>
      <w:iCs/>
      <w:color w:val="000000" w:themeColor="text1"/>
    </w:rPr>
  </w:style>
  <w:style w:type="character" w:customStyle="1" w:styleId="40">
    <w:name w:val="見出し 4 (文字)"/>
    <w:basedOn w:val="a1"/>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1"/>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1"/>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1"/>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1"/>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1"/>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0"/>
    <w:next w:val="a0"/>
    <w:uiPriority w:val="35"/>
    <w:semiHidden/>
    <w:unhideWhenUsed/>
    <w:qFormat/>
    <w:rsid w:val="00FC693F"/>
    <w:pPr>
      <w:spacing w:line="240" w:lineRule="auto"/>
    </w:pPr>
    <w:rPr>
      <w:b/>
      <w:bCs/>
      <w:color w:val="4F81BD" w:themeColor="accent1"/>
      <w:sz w:val="18"/>
      <w:szCs w:val="18"/>
    </w:rPr>
  </w:style>
  <w:style w:type="character" w:styleId="af8">
    <w:name w:val="Strong"/>
    <w:basedOn w:val="a1"/>
    <w:uiPriority w:val="22"/>
    <w:qFormat/>
    <w:rsid w:val="00FC693F"/>
    <w:rPr>
      <w:b/>
      <w:bCs/>
    </w:rPr>
  </w:style>
  <w:style w:type="character" w:styleId="af9">
    <w:name w:val="Emphasis"/>
    <w:basedOn w:val="a1"/>
    <w:uiPriority w:val="20"/>
    <w:qFormat/>
    <w:rsid w:val="00FC693F"/>
    <w:rPr>
      <w:i/>
      <w:iCs/>
    </w:rPr>
  </w:style>
  <w:style w:type="paragraph" w:styleId="27">
    <w:name w:val="Intense Quote"/>
    <w:basedOn w:val="a0"/>
    <w:next w:val="a0"/>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1"/>
    <w:link w:val="27"/>
    <w:uiPriority w:val="30"/>
    <w:rsid w:val="00FC693F"/>
    <w:rPr>
      <w:b/>
      <w:bCs/>
      <w:i/>
      <w:iCs/>
      <w:color w:val="4F81BD" w:themeColor="accent1"/>
    </w:rPr>
  </w:style>
  <w:style w:type="character" w:styleId="afa">
    <w:name w:val="Subtle Emphasis"/>
    <w:basedOn w:val="a1"/>
    <w:uiPriority w:val="19"/>
    <w:qFormat/>
    <w:rsid w:val="00FC693F"/>
    <w:rPr>
      <w:i/>
      <w:iCs/>
      <w:color w:val="808080" w:themeColor="text1" w:themeTint="7F"/>
    </w:rPr>
  </w:style>
  <w:style w:type="character" w:styleId="29">
    <w:name w:val="Intense Emphasis"/>
    <w:basedOn w:val="a1"/>
    <w:uiPriority w:val="21"/>
    <w:qFormat/>
    <w:rsid w:val="00FC693F"/>
    <w:rPr>
      <w:b/>
      <w:bCs/>
      <w:i/>
      <w:iCs/>
      <w:color w:val="4F81BD" w:themeColor="accent1"/>
    </w:rPr>
  </w:style>
  <w:style w:type="character" w:styleId="afb">
    <w:name w:val="Subtle Reference"/>
    <w:basedOn w:val="a1"/>
    <w:uiPriority w:val="31"/>
    <w:qFormat/>
    <w:rsid w:val="00FC693F"/>
    <w:rPr>
      <w:smallCaps/>
      <w:color w:val="C0504D" w:themeColor="accent2"/>
      <w:u w:val="single"/>
    </w:rPr>
  </w:style>
  <w:style w:type="character" w:styleId="2a">
    <w:name w:val="Intense Reference"/>
    <w:basedOn w:val="a1"/>
    <w:uiPriority w:val="32"/>
    <w:qFormat/>
    <w:rsid w:val="00FC693F"/>
    <w:rPr>
      <w:b/>
      <w:bCs/>
      <w:smallCaps/>
      <w:color w:val="C0504D" w:themeColor="accent2"/>
      <w:spacing w:val="5"/>
      <w:u w:val="single"/>
    </w:rPr>
  </w:style>
  <w:style w:type="character" w:styleId="afc">
    <w:name w:val="Book Title"/>
    <w:basedOn w:val="a1"/>
    <w:uiPriority w:val="33"/>
    <w:qFormat/>
    <w:rsid w:val="00FC693F"/>
    <w:rPr>
      <w:b/>
      <w:bCs/>
      <w:smallCaps/>
      <w:spacing w:val="5"/>
    </w:rPr>
  </w:style>
  <w:style w:type="paragraph" w:styleId="afd">
    <w:name w:val="TOC Heading"/>
    <w:basedOn w:val="1"/>
    <w:next w:val="a0"/>
    <w:uiPriority w:val="39"/>
    <w:semiHidden/>
    <w:unhideWhenUsed/>
    <w:qFormat/>
    <w:rsid w:val="00FC693F"/>
    <w:pPr>
      <w:outlineLvl w:val="9"/>
    </w:pPr>
  </w:style>
  <w:style w:type="table" w:styleId="afe">
    <w:name w:val="Table Grid"/>
    <w:basedOn w:val="a2"/>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2"/>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2"/>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2"/>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2"/>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2"/>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2"/>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2"/>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2"/>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2"/>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2"/>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2"/>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2"/>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2"/>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2"/>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2"/>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2"/>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2"/>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2"/>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2"/>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2"/>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2"/>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2"/>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2"/>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2"/>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2"/>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2"/>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2"/>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2"/>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2"/>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2"/>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2"/>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2"/>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2"/>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2"/>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2"/>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2"/>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2"/>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2"/>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2"/>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2"/>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2"/>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2"/>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2"/>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2"/>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2"/>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2"/>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2"/>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2"/>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2"/>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2"/>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2"/>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2"/>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2"/>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2"/>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2"/>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2"/>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2"/>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2"/>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2"/>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2"/>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600007"/>
    <w:pPr>
      <w:spacing w:after="0" w:line="240" w:lineRule="auto"/>
    </w:pPr>
  </w:style>
  <w:style w:type="character" w:styleId="aff0">
    <w:name w:val="annotation reference"/>
    <w:basedOn w:val="a1"/>
    <w:uiPriority w:val="99"/>
    <w:semiHidden/>
    <w:unhideWhenUsed/>
    <w:rsid w:val="00600007"/>
    <w:rPr>
      <w:sz w:val="18"/>
      <w:szCs w:val="18"/>
    </w:rPr>
  </w:style>
  <w:style w:type="paragraph" w:styleId="aff1">
    <w:name w:val="annotation text"/>
    <w:basedOn w:val="a0"/>
    <w:link w:val="aff2"/>
    <w:uiPriority w:val="99"/>
    <w:unhideWhenUsed/>
    <w:rsid w:val="00600007"/>
  </w:style>
  <w:style w:type="character" w:customStyle="1" w:styleId="aff2">
    <w:name w:val="コメント文字列 (文字)"/>
    <w:basedOn w:val="a1"/>
    <w:link w:val="aff1"/>
    <w:uiPriority w:val="99"/>
    <w:rsid w:val="00600007"/>
  </w:style>
  <w:style w:type="paragraph" w:styleId="aff3">
    <w:name w:val="annotation subject"/>
    <w:basedOn w:val="aff1"/>
    <w:next w:val="aff1"/>
    <w:link w:val="aff4"/>
    <w:uiPriority w:val="99"/>
    <w:semiHidden/>
    <w:unhideWhenUsed/>
    <w:rsid w:val="00600007"/>
    <w:rPr>
      <w:b/>
      <w:bCs/>
    </w:rPr>
  </w:style>
  <w:style w:type="character" w:customStyle="1" w:styleId="aff4">
    <w:name w:val="コメント内容 (文字)"/>
    <w:basedOn w:val="aff2"/>
    <w:link w:val="aff3"/>
    <w:uiPriority w:val="99"/>
    <w:semiHidden/>
    <w:rsid w:val="00600007"/>
    <w:rPr>
      <w:b/>
      <w:bCs/>
    </w:rPr>
  </w:style>
  <w:style w:type="character" w:styleId="aff5">
    <w:name w:val="Hyperlink"/>
    <w:basedOn w:val="a1"/>
    <w:uiPriority w:val="99"/>
    <w:unhideWhenUsed/>
    <w:rsid w:val="0059479C"/>
    <w:rPr>
      <w:color w:val="0000FF" w:themeColor="hyperlink"/>
      <w:u w:val="single"/>
    </w:rPr>
  </w:style>
  <w:style w:type="character" w:styleId="aff6">
    <w:name w:val="Unresolved Mention"/>
    <w:basedOn w:val="a1"/>
    <w:uiPriority w:val="99"/>
    <w:semiHidden/>
    <w:unhideWhenUsed/>
    <w:rsid w:val="0059479C"/>
    <w:rPr>
      <w:color w:val="605E5C"/>
      <w:shd w:val="clear" w:color="auto" w:fill="E1DFDD"/>
    </w:rPr>
  </w:style>
  <w:style w:type="table" w:customStyle="1" w:styleId="TableGrid">
    <w:name w:val="TableGrid"/>
    <w:rsid w:val="00362F78"/>
    <w:pPr>
      <w:spacing w:after="0" w:line="240" w:lineRule="auto"/>
    </w:pPr>
    <w:rPr>
      <w:kern w:val="2"/>
      <w:sz w:val="24"/>
      <w:lang w:eastAsia="zh-TW"/>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Xiaojie Tian</cp:lastModifiedBy>
  <cp:revision>3</cp:revision>
  <cp:lastPrinted>2025-12-04T02:14:00Z</cp:lastPrinted>
  <dcterms:created xsi:type="dcterms:W3CDTF">2025-12-04T02:22:00Z</dcterms:created>
  <dcterms:modified xsi:type="dcterms:W3CDTF">2025-12-08T08:08:00Z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98676046-9ea2-4bd6-8e80-1f7e809c2695</vt:lpwstr>
  </property>
</Properties>
</file>